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LAST INSTRUCTION</w:t>
      </w:r>
    </w:p>
    <w:p/>
    <w:p/>
    <w:p>
      <w:r>
        <w:rPr>
          <w:b/>
          <w:sz w:val="20"/>
        </w:rPr>
        <w:t>To Whom It May Concern,</w:t>
      </w:r>
    </w:p>
    <w:p/>
    <w:p>
      <w:r>
        <w:rPr>
          <w:b w:val="0"/>
          <w:sz w:val="20"/>
        </w:rPr>
        <w:t>This Letter of Last Instruction is intended to provide clear guidance and directives regarding my personal affairs, assets, and wishes in the event of my incapacitation or death. It is not a substitute for a Last Will and Testament but is intended to assist my Executor, family members, and other relevant parties in fulfilling my final wishes.</w:t>
      </w:r>
    </w:p>
    <w:p/>
    <w:p/>
    <w:p>
      <w:r>
        <w:rPr>
          <w:b/>
          <w:sz w:val="22"/>
        </w:rPr>
        <w:t>1. Personal Information</w:t>
      </w:r>
    </w:p>
    <w:p>
      <w:r>
        <w:rPr>
          <w:b w:val="0"/>
          <w:sz w:val="20"/>
        </w:rPr>
        <w:t>Full Legal Name: ______________________________________________________________</w:t>
      </w:r>
    </w:p>
    <w:p>
      <w:r>
        <w:rPr>
          <w:b w:val="0"/>
          <w:sz w:val="20"/>
        </w:rPr>
        <w:t>Date of Birth: __________________________________</w:t>
      </w:r>
    </w:p>
    <w:p>
      <w:r>
        <w:rPr>
          <w:b w:val="0"/>
          <w:sz w:val="20"/>
        </w:rPr>
        <w:t>Social Security Number: __________________________________</w:t>
      </w:r>
    </w:p>
    <w:p>
      <w:r>
        <w:rPr>
          <w:b w:val="0"/>
          <w:sz w:val="20"/>
        </w:rPr>
        <w:t>Residential Address: _____________________________________________________________</w:t>
      </w:r>
    </w:p>
    <w:p>
      <w:r>
        <w:rPr>
          <w:b w:val="0"/>
          <w:sz w:val="20"/>
        </w:rPr>
        <w:t>Phone Number: _________________________________________________________________</w:t>
      </w:r>
    </w:p>
    <w:p>
      <w:r>
        <w:rPr>
          <w:b w:val="0"/>
          <w:sz w:val="20"/>
        </w:rPr>
        <w:t>Email Address: _________________________________________________________________</w:t>
      </w:r>
    </w:p>
    <w:p/>
    <w:p>
      <w:r>
        <w:rPr>
          <w:b/>
          <w:sz w:val="22"/>
        </w:rPr>
        <w:t>2. Executor and Key Contacts</w:t>
      </w:r>
    </w:p>
    <w:p>
      <w:r>
        <w:rPr>
          <w:b w:val="0"/>
          <w:sz w:val="20"/>
        </w:rPr>
        <w:t>Executor Name: ________________________________________________________________</w:t>
      </w:r>
    </w:p>
    <w:p>
      <w:r>
        <w:rPr>
          <w:b w:val="0"/>
          <w:sz w:val="20"/>
        </w:rPr>
        <w:t>Executor Contact Information:</w:t>
      </w:r>
    </w:p>
    <w:p>
      <w:r>
        <w:rPr>
          <w:b w:val="0"/>
          <w:sz w:val="20"/>
        </w:rPr>
        <w:t xml:space="preserve">  Address: ________________________________________________________________</w:t>
      </w:r>
    </w:p>
    <w:p>
      <w:r>
        <w:rPr>
          <w:b w:val="0"/>
          <w:sz w:val="20"/>
        </w:rPr>
        <w:t xml:space="preserve">  Phone: _________________________________________________________________</w:t>
      </w:r>
    </w:p>
    <w:p>
      <w:r>
        <w:rPr>
          <w:b w:val="0"/>
          <w:sz w:val="20"/>
        </w:rPr>
        <w:t xml:space="preserve">  Email: _________________________________________________________________</w:t>
      </w:r>
    </w:p>
    <w:p/>
    <w:p>
      <w:r>
        <w:rPr>
          <w:b w:val="0"/>
          <w:sz w:val="20"/>
        </w:rPr>
        <w:t>Alternate Executor Name: ________________________________________________________</w:t>
      </w:r>
    </w:p>
    <w:p>
      <w:r>
        <w:rPr>
          <w:b w:val="0"/>
          <w:sz w:val="20"/>
        </w:rPr>
        <w:t>Alternate Executor Contact Information:</w:t>
      </w:r>
    </w:p>
    <w:p>
      <w:r>
        <w:rPr>
          <w:b w:val="0"/>
          <w:sz w:val="20"/>
        </w:rPr>
        <w:t xml:space="preserve">  Address: ________________________________________________________________</w:t>
      </w:r>
    </w:p>
    <w:p>
      <w:r>
        <w:rPr>
          <w:b w:val="0"/>
          <w:sz w:val="20"/>
        </w:rPr>
        <w:t xml:space="preserve">  Phone: _________________________________________________________________</w:t>
      </w:r>
    </w:p>
    <w:p>
      <w:r>
        <w:rPr>
          <w:b w:val="0"/>
          <w:sz w:val="20"/>
        </w:rPr>
        <w:t xml:space="preserve">  Email: _________________________________________________________________</w:t>
      </w:r>
    </w:p>
    <w:p/>
    <w:p>
      <w:r>
        <w:rPr>
          <w:b w:val="0"/>
          <w:sz w:val="20"/>
        </w:rPr>
        <w:t>Other Key Contacts (Attorney, Accountant, Financial Advisor):</w:t>
      </w:r>
    </w:p>
    <w:p>
      <w:r>
        <w:rPr>
          <w:b w:val="0"/>
          <w:sz w:val="20"/>
        </w:rPr>
        <w:t xml:space="preserve">  Name: _________________________________________________________________</w:t>
      </w:r>
    </w:p>
    <w:p>
      <w:r>
        <w:rPr>
          <w:b w:val="0"/>
          <w:sz w:val="20"/>
        </w:rPr>
        <w:t xml:space="preserve">  Relationship: ___________________________________________________________</w:t>
      </w:r>
    </w:p>
    <w:p>
      <w:r>
        <w:rPr>
          <w:b w:val="0"/>
          <w:sz w:val="20"/>
        </w:rPr>
        <w:t xml:space="preserve">  Contact Information: ____________________________________________________</w:t>
      </w:r>
    </w:p>
    <w:p/>
    <w:p/>
    <w:p>
      <w:r>
        <w:rPr>
          <w:b/>
          <w:sz w:val="22"/>
        </w:rPr>
        <w:t>3. Location of Important Documents</w:t>
      </w:r>
    </w:p>
    <w:p>
      <w:r>
        <w:rPr>
          <w:b w:val="0"/>
          <w:sz w:val="20"/>
        </w:rPr>
        <w:t>The following documents are stored at the noted locations and should be accessed as soon as practicable:</w:t>
      </w:r>
    </w:p>
    <w:p>
      <w:r>
        <w:rPr>
          <w:b w:val="0"/>
          <w:sz w:val="20"/>
        </w:rPr>
        <w:t>- Last Will and Testament: __________________________________________________________</w:t>
      </w:r>
    </w:p>
    <w:p>
      <w:r>
        <w:rPr>
          <w:b w:val="0"/>
          <w:sz w:val="20"/>
        </w:rPr>
        <w:t>- Trust Documents: _______________________________________________________________</w:t>
      </w:r>
    </w:p>
    <w:p>
      <w:r>
        <w:rPr>
          <w:b w:val="0"/>
          <w:sz w:val="20"/>
        </w:rPr>
        <w:t>- Financial Account Statements: ____________________________________________________</w:t>
      </w:r>
    </w:p>
    <w:p>
      <w:r>
        <w:rPr>
          <w:b w:val="0"/>
          <w:sz w:val="20"/>
        </w:rPr>
        <w:t>- Insurance Policies (Life, Health, Property): ______________________________________</w:t>
      </w:r>
    </w:p>
    <w:p>
      <w:r>
        <w:rPr>
          <w:b w:val="0"/>
          <w:sz w:val="20"/>
        </w:rPr>
        <w:t>- Property Deeds and Titles: ______________________________________________________</w:t>
      </w:r>
    </w:p>
    <w:p>
      <w:r>
        <w:rPr>
          <w:b w:val="0"/>
          <w:sz w:val="20"/>
        </w:rPr>
        <w:t>- Safe Deposit Box (Location, Key Holder): _________________________________________</w:t>
      </w:r>
    </w:p>
    <w:p>
      <w:r>
        <w:rPr>
          <w:b w:val="0"/>
          <w:sz w:val="20"/>
        </w:rPr>
        <w:t>- Digital Account Credentials (Passwords, Usernames, Security Questions): ____________</w:t>
      </w:r>
    </w:p>
    <w:p>
      <w:r>
        <w:rPr>
          <w:b w:val="0"/>
          <w:sz w:val="20"/>
        </w:rPr>
        <w:t>- Other Relevant Documents: _______________________________________________________</w:t>
      </w:r>
    </w:p>
    <w:p/>
    <w:p/>
    <w:p>
      <w:r>
        <w:rPr>
          <w:b/>
          <w:sz w:val="22"/>
        </w:rPr>
        <w:t>4. Funeral and Burial Instructions</w:t>
      </w:r>
    </w:p>
    <w:p>
      <w:r>
        <w:rPr>
          <w:b w:val="0"/>
          <w:sz w:val="20"/>
        </w:rPr>
        <w:t>I hereby direct the following funeral and burial arrangements:</w:t>
      </w:r>
    </w:p>
    <w:p>
      <w:r>
        <w:rPr>
          <w:b w:val="0"/>
          <w:sz w:val="20"/>
        </w:rPr>
        <w:t>- Type of Service (e.g., burial, cremation, memorial): ________________________________</w:t>
      </w:r>
    </w:p>
    <w:p>
      <w:r>
        <w:rPr>
          <w:b w:val="0"/>
          <w:sz w:val="20"/>
        </w:rPr>
        <w:t>- Preferred Funeral Home / Service Provider: ______________________________________</w:t>
      </w:r>
    </w:p>
    <w:p>
      <w:r>
        <w:rPr>
          <w:b w:val="0"/>
          <w:sz w:val="20"/>
        </w:rPr>
        <w:t>- Cemetery / Burial Location: ____________________________________________________</w:t>
      </w:r>
    </w:p>
    <w:p>
      <w:r>
        <w:rPr>
          <w:b w:val="0"/>
          <w:sz w:val="20"/>
        </w:rPr>
        <w:t>- Specific Instructions or Requests: _____________________________________________</w:t>
      </w:r>
    </w:p>
    <w:p>
      <w:r>
        <w:rPr>
          <w:b w:val="0"/>
          <w:sz w:val="20"/>
        </w:rPr>
        <w:t>- Organ Donation: ______________________________________________________________</w:t>
      </w:r>
    </w:p>
    <w:p>
      <w:r>
        <w:rPr>
          <w:b w:val="0"/>
          <w:sz w:val="20"/>
        </w:rPr>
        <w:t>- Donations in Memory (Charity or Cause): _________________________________________</w:t>
      </w:r>
    </w:p>
    <w:p/>
    <w:p/>
    <w:p>
      <w:r>
        <w:rPr>
          <w:b/>
          <w:sz w:val="22"/>
        </w:rPr>
        <w:t>5. Digital Assets and Online Accounts</w:t>
      </w:r>
    </w:p>
    <w:p>
      <w:r>
        <w:rPr>
          <w:b w:val="0"/>
          <w:sz w:val="20"/>
        </w:rPr>
        <w:t>I authorize my Executor or appointed representative to access, manage, and close or memorialize my digital accounts and assets, including but not limited to:</w:t>
      </w:r>
    </w:p>
    <w:p>
      <w:r>
        <w:rPr>
          <w:b w:val="0"/>
          <w:sz w:val="20"/>
        </w:rPr>
        <w:t>- Email Accounts: ______________________________________________________________</w:t>
      </w:r>
    </w:p>
    <w:p>
      <w:r>
        <w:rPr>
          <w:b w:val="0"/>
          <w:sz w:val="20"/>
        </w:rPr>
        <w:t>- Social Media Accounts: ________________________________________________________</w:t>
      </w:r>
    </w:p>
    <w:p>
      <w:r>
        <w:rPr>
          <w:b w:val="0"/>
          <w:sz w:val="20"/>
        </w:rPr>
        <w:t>- Cloud Storage (Documents, Photos): _____________________________________________</w:t>
      </w:r>
    </w:p>
    <w:p>
      <w:r>
        <w:rPr>
          <w:b w:val="0"/>
          <w:sz w:val="20"/>
        </w:rPr>
        <w:t>- Online Financial Accounts (e.g., PayPal, Cryptocurrency Wallets): ________________</w:t>
      </w:r>
    </w:p>
    <w:p>
      <w:r>
        <w:rPr>
          <w:b w:val="0"/>
          <w:sz w:val="20"/>
        </w:rPr>
        <w:t>- Other Digital Assets: _________________________________________________________</w:t>
      </w:r>
    </w:p>
    <w:p>
      <w:r>
        <w:rPr>
          <w:b w:val="0"/>
          <w:sz w:val="20"/>
        </w:rPr>
        <w:t>Login information and passwords are documented separately and should be made available to the authorized parties.</w:t>
      </w:r>
    </w:p>
    <w:p/>
    <w:p/>
    <w:p>
      <w:r>
        <w:rPr>
          <w:b/>
          <w:sz w:val="22"/>
        </w:rPr>
        <w:t>6. Financial Accounts and Assets</w:t>
      </w:r>
    </w:p>
    <w:p>
      <w:r>
        <w:rPr>
          <w:b w:val="0"/>
          <w:sz w:val="20"/>
        </w:rPr>
        <w:t>The following financial accounts and assets are held and should be administered according to my Last Will and Testament or applicable law:</w:t>
      </w:r>
    </w:p>
    <w:p>
      <w:r>
        <w:rPr>
          <w:b w:val="0"/>
          <w:sz w:val="20"/>
        </w:rPr>
        <w:t>- Bank Accounts (Institution, Account Numbers, Location): __________________________</w:t>
      </w:r>
    </w:p>
    <w:p>
      <w:r>
        <w:rPr>
          <w:b w:val="0"/>
          <w:sz w:val="20"/>
        </w:rPr>
        <w:t>- Investment Accounts: __________________________________________________________</w:t>
      </w:r>
    </w:p>
    <w:p>
      <w:r>
        <w:rPr>
          <w:b w:val="0"/>
          <w:sz w:val="20"/>
        </w:rPr>
        <w:t>- Retirement Accounts (401(k), IRA, etc.): _______________________________________</w:t>
      </w:r>
    </w:p>
    <w:p>
      <w:r>
        <w:rPr>
          <w:b w:val="0"/>
          <w:sz w:val="20"/>
        </w:rPr>
        <w:t>- Life Insurance Policies: _______________________________________________________</w:t>
      </w:r>
    </w:p>
    <w:p>
      <w:r>
        <w:rPr>
          <w:b w:val="0"/>
          <w:sz w:val="20"/>
        </w:rPr>
        <w:t>- Real Estate Holdings: _________________________________________________________</w:t>
      </w:r>
    </w:p>
    <w:p>
      <w:r>
        <w:rPr>
          <w:b w:val="0"/>
          <w:sz w:val="20"/>
        </w:rPr>
        <w:t>- Personal Property of Value (Vehicles, Art, Jewelry): _____________________________</w:t>
      </w:r>
    </w:p>
    <w:p>
      <w:r>
        <w:rPr>
          <w:b w:val="0"/>
          <w:sz w:val="20"/>
        </w:rPr>
        <w:t>- Other Assets: _________________________________________________________________</w:t>
      </w:r>
    </w:p>
    <w:p/>
    <w:p/>
    <w:p>
      <w:r>
        <w:rPr>
          <w:b/>
          <w:sz w:val="22"/>
        </w:rPr>
        <w:t>7. Debts and Obligations</w:t>
      </w:r>
    </w:p>
    <w:p>
      <w:r>
        <w:rPr>
          <w:b w:val="0"/>
          <w:sz w:val="20"/>
        </w:rPr>
        <w:t>I direct that my Executor identify all outstanding debts, obligations, and liabilities, including but not limited to:</w:t>
      </w:r>
    </w:p>
    <w:p>
      <w:r>
        <w:rPr>
          <w:b w:val="0"/>
          <w:sz w:val="20"/>
        </w:rPr>
        <w:t>- Mortgages and Loans: __________________________________________________________</w:t>
      </w:r>
    </w:p>
    <w:p>
      <w:r>
        <w:rPr>
          <w:b w:val="0"/>
          <w:sz w:val="20"/>
        </w:rPr>
        <w:t>- Credit Card Balances: _________________________________________________________</w:t>
      </w:r>
    </w:p>
    <w:p>
      <w:r>
        <w:rPr>
          <w:b w:val="0"/>
          <w:sz w:val="20"/>
        </w:rPr>
        <w:t>- Taxes Due (Federal, State, Local): _____________________________________________</w:t>
      </w:r>
    </w:p>
    <w:p>
      <w:r>
        <w:rPr>
          <w:b w:val="0"/>
          <w:sz w:val="20"/>
        </w:rPr>
        <w:t>- Utility Bills and Subscriptions: ________________________________________________</w:t>
      </w:r>
    </w:p>
    <w:p>
      <w:r>
        <w:rPr>
          <w:b w:val="0"/>
          <w:sz w:val="20"/>
        </w:rPr>
        <w:t>- Other Financial Obligations: _________________________________________________</w:t>
      </w:r>
    </w:p>
    <w:p/>
    <w:p/>
    <w:p>
      <w:r>
        <w:rPr>
          <w:b/>
          <w:sz w:val="22"/>
        </w:rPr>
        <w:t>8. Personal Messages and Additional Instructions</w:t>
      </w:r>
    </w:p>
    <w:p>
      <w:r>
        <w:rPr>
          <w:b w:val="0"/>
          <w:sz w:val="20"/>
        </w:rPr>
        <w:t>This section may be used to include any personal messages, special requests, or instructions not covered elsewhere in this document. Use additional pages if necessary.</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p/>
    <w:p>
      <w:r>
        <w:rPr>
          <w:b/>
          <w:sz w:val="22"/>
        </w:rPr>
        <w:t>9. Acknowledgments and Signatures</w:t>
      </w:r>
    </w:p>
    <w:p>
      <w:r>
        <w:rPr>
          <w:b w:val="0"/>
          <w:sz w:val="20"/>
        </w:rPr>
        <w:t>I confirm that this Letter of Last Instruction expresses my wishes as clearly and completely as possible. I understand it is an informal document and does not replace my Last Will and Testament or other legal instruments.</w:t>
      </w:r>
    </w:p>
    <w:p/>
    <w:p>
      <w:r>
        <w:rPr>
          <w:b w:val="0"/>
          <w:sz w:val="20"/>
        </w:rPr>
        <w:t>Signature: _____________________________________________</w:t>
      </w:r>
    </w:p>
    <w:p>
      <w:r>
        <w:rPr>
          <w:b w:val="0"/>
          <w:sz w:val="20"/>
        </w:rPr>
        <w:t>Printed Name: __________________________________________</w:t>
      </w:r>
    </w:p>
    <w:p>
      <w:r>
        <w:rPr>
          <w:b w:val="0"/>
          <w:sz w:val="20"/>
        </w:rPr>
        <w:t>Date: _________________________________________________</w:t>
      </w:r>
    </w:p>
    <w:p/>
    <w:p/>
    <w:p>
      <w:r>
        <w:rPr>
          <w:b/>
          <w:sz w:val="22"/>
        </w:rPr>
        <w:t>Witnesses / Notary (Optional)</w:t>
      </w:r>
    </w:p>
    <w:p>
      <w:r>
        <w:rPr>
          <w:b w:val="0"/>
          <w:sz w:val="20"/>
        </w:rPr>
        <w:t>Witness 1:</w:t>
      </w:r>
    </w:p>
    <w:p>
      <w:r>
        <w:rPr>
          <w:b w:val="0"/>
          <w:sz w:val="20"/>
        </w:rPr>
        <w:t>Name: _____________________________________________________</w:t>
      </w:r>
    </w:p>
    <w:p>
      <w:r>
        <w:rPr>
          <w:b w:val="0"/>
          <w:sz w:val="20"/>
        </w:rPr>
        <w:t>Signature: _________________________________________________</w:t>
      </w:r>
    </w:p>
    <w:p>
      <w:r>
        <w:rPr>
          <w:b w:val="0"/>
          <w:sz w:val="20"/>
        </w:rPr>
        <w:t>Date: ______________________________________________________</w:t>
      </w:r>
    </w:p>
    <w:p/>
    <w:p>
      <w:r>
        <w:rPr>
          <w:b w:val="0"/>
          <w:sz w:val="20"/>
        </w:rPr>
        <w:t>Witness 2:</w:t>
      </w:r>
    </w:p>
    <w:p>
      <w:r>
        <w:rPr>
          <w:b w:val="0"/>
          <w:sz w:val="20"/>
        </w:rPr>
        <w:t>Name: _____________________________________________________</w:t>
      </w:r>
    </w:p>
    <w:p>
      <w:r>
        <w:rPr>
          <w:b w:val="0"/>
          <w:sz w:val="20"/>
        </w:rPr>
        <w:t>Signature: _________________________________________________</w:t>
      </w:r>
    </w:p>
    <w:p>
      <w:r>
        <w:rPr>
          <w:b w:val="0"/>
          <w:sz w:val="20"/>
        </w:rPr>
        <w:t>Date: ______________________________________________________</w:t>
      </w:r>
    </w:p>
    <w:p/>
    <w:p>
      <w:r>
        <w:rPr>
          <w:b w:val="0"/>
          <w:sz w:val="20"/>
        </w:rPr>
        <w:t>Notary Public:</w:t>
      </w:r>
    </w:p>
    <w:p>
      <w:r>
        <w:rPr>
          <w:b w:val="0"/>
          <w:sz w:val="20"/>
        </w:rPr>
        <w:t>Name: _____________________________________________________</w:t>
      </w:r>
    </w:p>
    <w:p>
      <w:r>
        <w:rPr>
          <w:b w:val="0"/>
          <w:sz w:val="20"/>
        </w:rPr>
        <w:t>Signature: _________________________________________________</w:t>
      </w:r>
    </w:p>
    <w:p>
      <w:r>
        <w:rPr>
          <w:b w:val="0"/>
          <w:sz w:val="20"/>
        </w:rPr>
        <w:t>Commission Number: _________________________________________</w:t>
      </w:r>
    </w:p>
    <w:p>
      <w:r>
        <w:rPr>
          <w:b w:val="0"/>
          <w:sz w:val="20"/>
        </w:rPr>
        <w:t>My commission expires: ______________________________________</w:t>
      </w:r>
    </w:p>
    <w:p>
      <w:r>
        <w:rPr>
          <w:b w:val="0"/>
          <w:sz w:val="20"/>
        </w:rPr>
        <w:t>Date: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Prepared By</w:t>
            </w:r>
          </w:p>
        </w:tc>
        <w:tc>
          <w:tcPr>
            <w:tcW w:type="dxa" w:w="4986"/>
            <w:tcBorders>
              <w:top w:val="nil"/>
              <w:left w:val="nil"/>
              <w:bottom w:val="nil"/>
              <w:right w:val="nil"/>
              <w:insideH w:val="nil"/>
              <w:insideV w:val="nil"/>
            </w:tcBorders>
          </w:tcPr>
          <w:p>
            <w:pPr>
              <w:jc w:val="center"/>
            </w:pPr>
            <w:r>
              <w:t>Received By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https://letter247-us.com/letter-of-last-instruction/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of-last-instruction/"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