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INTEREST FOR TEACHING POSITION</w:t>
      </w:r>
    </w:p>
    <w:p/>
    <w:p/>
    <w:p>
      <w:r>
        <w:rPr>
          <w:b w:val="0"/>
          <w:sz w:val="20"/>
        </w:rPr>
        <w:t>Recipient Name: ________________________________________________________</w:t>
      </w:r>
    </w:p>
    <w:p>
      <w:r>
        <w:rPr>
          <w:b w:val="0"/>
          <w:sz w:val="20"/>
        </w:rPr>
        <w:t>School/Institution: 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p>
      <w:r>
        <w:rPr>
          <w:b w:val="0"/>
          <w:sz w:val="20"/>
        </w:rPr>
        <w:t>Sender Name: 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p>
      <w:r>
        <w:rPr>
          <w:b w:val="0"/>
          <w:sz w:val="20"/>
        </w:rPr>
        <w:t>To Whom It May Concern,</w:t>
      </w:r>
    </w:p>
    <w:p/>
    <w:p>
      <w:r>
        <w:rPr>
          <w:b w:val="0"/>
          <w:sz w:val="20"/>
        </w:rPr>
        <w:t>I am writing to express my sincere interest in the teaching position at your esteemed institution. With a strong passion for education and a commitment to fostering positive learning environments, I am confident in my ability to contribute effectively to your academic community.</w:t>
      </w:r>
    </w:p>
    <w:p/>
    <w:p>
      <w:r>
        <w:rPr>
          <w:b/>
          <w:sz w:val="20"/>
        </w:rPr>
        <w:t>My educational background includes:</w:t>
      </w:r>
    </w:p>
    <w:p>
      <w:r>
        <w:rPr>
          <w:b w:val="0"/>
          <w:sz w:val="20"/>
        </w:rPr>
        <w:t>- Degree(s) in Education or relevant field: ____________________________________</w:t>
      </w:r>
    </w:p>
    <w:p>
      <w:r>
        <w:rPr>
          <w:b w:val="0"/>
          <w:sz w:val="20"/>
        </w:rPr>
        <w:t>- Teaching Certifications and Licenses: _______________________________________</w:t>
      </w:r>
    </w:p>
    <w:p>
      <w:r>
        <w:rPr>
          <w:b w:val="0"/>
          <w:sz w:val="20"/>
        </w:rPr>
        <w:t>- Relevant Training and Professional Development: _______________________________</w:t>
      </w:r>
    </w:p>
    <w:p/>
    <w:p>
      <w:r>
        <w:rPr>
          <w:b/>
          <w:sz w:val="20"/>
        </w:rPr>
        <w:t>I have experience in:</w:t>
      </w:r>
    </w:p>
    <w:p>
      <w:r>
        <w:rPr>
          <w:b w:val="0"/>
          <w:sz w:val="20"/>
        </w:rPr>
        <w:t>- Classroom instruction at various grade levels or subject areas: ________________</w:t>
      </w:r>
    </w:p>
    <w:p>
      <w:r>
        <w:rPr>
          <w:b w:val="0"/>
          <w:sz w:val="20"/>
        </w:rPr>
        <w:t>- Curriculum development and lesson planning: _________________________________</w:t>
      </w:r>
    </w:p>
    <w:p>
      <w:r>
        <w:rPr>
          <w:b w:val="0"/>
          <w:sz w:val="20"/>
        </w:rPr>
        <w:t>- Student assessment and individualized support: _______________________________</w:t>
      </w:r>
    </w:p>
    <w:p>
      <w:r>
        <w:rPr>
          <w:b w:val="0"/>
          <w:sz w:val="20"/>
        </w:rPr>
        <w:t>- Use of technology to enhance learning: _____________________________________</w:t>
      </w:r>
    </w:p>
    <w:p/>
    <w:p>
      <w:r>
        <w:rPr>
          <w:b/>
          <w:sz w:val="20"/>
        </w:rPr>
        <w:t>My teaching philosophy centers on:</w:t>
      </w:r>
    </w:p>
    <w:p>
      <w:r>
        <w:rPr>
          <w:b w:val="0"/>
          <w:sz w:val="20"/>
        </w:rPr>
        <w:t>- Creating inclusive and engaging learning environments.</w:t>
      </w:r>
    </w:p>
    <w:p>
      <w:r>
        <w:rPr>
          <w:b w:val="0"/>
          <w:sz w:val="20"/>
        </w:rPr>
        <w:t>- Encouraging critical thinking and creativity among students.</w:t>
      </w:r>
    </w:p>
    <w:p>
      <w:r>
        <w:rPr>
          <w:b w:val="0"/>
          <w:sz w:val="20"/>
        </w:rPr>
        <w:t>- Building positive relationships with students, parents, and colleagues.</w:t>
      </w:r>
    </w:p>
    <w:p>
      <w:r>
        <w:rPr>
          <w:b w:val="0"/>
          <w:sz w:val="20"/>
        </w:rPr>
        <w:t>- Adhering strictly to ethical standards and educational best practices.</w:t>
      </w:r>
    </w:p>
    <w:p/>
    <w:p>
      <w:r>
        <w:rPr>
          <w:b w:val="0"/>
          <w:sz w:val="20"/>
        </w:rPr>
        <w:t>I certify that all information provided herein is true and accurate to the best of my knowledge. I acknowledge that any false statements or omissions may result in the withdrawal of any offer of employment or termination of employment if hired, in accordance with applicable laws and institutional policies.</w:t>
      </w:r>
    </w:p>
    <w:p/>
    <w:p>
      <w:r>
        <w:rPr>
          <w:b w:val="0"/>
          <w:sz w:val="20"/>
        </w:rPr>
        <w:t>I would welcome the opportunity to discuss how my qualifications and experiences align with your school's needs. Thank you for considering my application. I look forward to the possibility of contributing to your educational team.</w:t>
      </w:r>
    </w:p>
    <w:p/>
    <w:p/>
    <w:p>
      <w:r>
        <w:rPr>
          <w:b w:val="0"/>
          <w:sz w:val="20"/>
        </w:rPr>
        <w:t>Sincerely,</w:t>
      </w:r>
    </w:p>
    <w:p/>
    <w:p/>
    <w:p/>
    <w:p/>
    <w:p>
      <w:r>
        <w:rPr>
          <w:b w:val="0"/>
          <w:sz w:val="20"/>
        </w:rPr>
        <w:t>________________________________________</w:t>
      </w:r>
    </w:p>
    <w:p>
      <w:r>
        <w:rPr>
          <w:b w:val="0"/>
          <w:sz w:val="20"/>
        </w:rPr>
        <w:t>Signature</w:t>
      </w:r>
    </w:p>
    <w:p/>
    <w:p>
      <w:r>
        <w:rPr>
          <w:b w:val="0"/>
          <w:sz w:val="20"/>
        </w:rPr>
        <w:t>________________________________________</w:t>
      </w:r>
    </w:p>
    <w:p>
      <w:r>
        <w:rPr>
          <w:b w:val="0"/>
          <w:sz w:val="20"/>
        </w:rPr>
        <w:t>Printed Name</w:t>
      </w:r>
    </w:p>
    <w:p>
      <w:r>
        <w:rPr>
          <w:b w:val="0"/>
          <w:sz w:val="20"/>
        </w:rPr>
        <w:t>Date: ___________________________</w:t>
      </w:r>
    </w:p>
    <w:p/>
    <w:p/>
    <w:p>
      <w:r>
        <w:rPr>
          <w:b/>
          <w:sz w:val="20"/>
        </w:rPr>
        <w:t>References:</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Name</w:t>
            </w:r>
          </w:p>
        </w:tc>
        <w:tc>
          <w:tcPr>
            <w:tcW w:type="dxa" w:w="3324"/>
            <w:tcBorders>
              <w:top w:val="nil"/>
              <w:left w:val="nil"/>
              <w:bottom w:val="nil"/>
              <w:right w:val="nil"/>
              <w:insideH w:val="nil"/>
              <w:insideV w:val="nil"/>
            </w:tcBorders>
          </w:tcPr>
          <w:p>
            <w:pPr>
              <w:jc w:val="center"/>
            </w:pPr>
            <w:r>
              <w:t>Relationship</w:t>
            </w:r>
          </w:p>
        </w:tc>
        <w:tc>
          <w:tcPr>
            <w:tcW w:type="dxa" w:w="3324"/>
            <w:tcBorders>
              <w:top w:val="nil"/>
              <w:left w:val="nil"/>
              <w:bottom w:val="nil"/>
              <w:right w:val="nil"/>
              <w:insideH w:val="nil"/>
              <w:insideV w:val="nil"/>
            </w:tcBorders>
          </w:tcPr>
          <w:p>
            <w:pPr>
              <w:jc w:val="center"/>
            </w:pPr>
            <w:r>
              <w:t>Contact Information</w:t>
            </w:r>
          </w:p>
        </w:tc>
      </w:tr>
      <w:tr>
        <w:tc>
          <w:tcPr>
            <w:tcW w:type="dxa" w:w="3324"/>
            <w:tcBorders>
              <w:top w:val="nil"/>
              <w:left w:val="nil"/>
              <w:bottom w:val="nil"/>
              <w:right w:val="nil"/>
              <w:insideH w:val="nil"/>
              <w:insideV w:val="nil"/>
            </w:tcBorders>
          </w:tcPr>
          <w:p>
            <w:pPr>
              <w:jc w:val="center"/>
            </w:pPr>
            <w:r>
              <w:t>__________________________________________________</w:t>
            </w:r>
          </w:p>
        </w:tc>
        <w:tc>
          <w:tcPr>
            <w:tcW w:type="dxa" w:w="3324"/>
            <w:tcBorders>
              <w:top w:val="nil"/>
              <w:left w:val="nil"/>
              <w:bottom w:val="nil"/>
              <w:right w:val="nil"/>
              <w:insideH w:val="nil"/>
              <w:insideV w:val="nil"/>
            </w:tcBorders>
          </w:tcPr>
          <w:p>
            <w:pPr>
              <w:jc w:val="center"/>
            </w:pPr>
            <w:r>
              <w:t>__________________________________________________</w:t>
            </w:r>
          </w:p>
        </w:tc>
        <w:tc>
          <w:tcPr>
            <w:tcW w:type="dxa" w:w="3324"/>
            <w:tcBorders>
              <w:top w:val="nil"/>
              <w:left w:val="nil"/>
              <w:bottom w:val="nil"/>
              <w:right w:val="nil"/>
              <w:insideH w:val="nil"/>
              <w:insideV w:val="nil"/>
            </w:tcBorders>
          </w:tcPr>
          <w:p>
            <w:pPr>
              <w:jc w:val="center"/>
            </w:pPr>
            <w:r>
              <w:t>__________________________________________________</w:t>
            </w:r>
          </w:p>
        </w:tc>
      </w:tr>
      <w:tr>
        <w:tc>
          <w:tcPr>
            <w:tcW w:type="dxa" w:w="3324"/>
            <w:tcBorders>
              <w:top w:val="nil"/>
              <w:left w:val="nil"/>
              <w:bottom w:val="nil"/>
              <w:right w:val="nil"/>
              <w:insideH w:val="nil"/>
              <w:insideV w:val="nil"/>
            </w:tcBorders>
          </w:tcPr>
          <w:p>
            <w:pPr>
              <w:jc w:val="center"/>
            </w:pPr>
            <w:r>
              <w:t>__________________________________________________</w:t>
            </w:r>
          </w:p>
        </w:tc>
        <w:tc>
          <w:tcPr>
            <w:tcW w:type="dxa" w:w="3324"/>
            <w:tcBorders>
              <w:top w:val="nil"/>
              <w:left w:val="nil"/>
              <w:bottom w:val="nil"/>
              <w:right w:val="nil"/>
              <w:insideH w:val="nil"/>
              <w:insideV w:val="nil"/>
            </w:tcBorders>
          </w:tcPr>
          <w:p>
            <w:pPr>
              <w:jc w:val="center"/>
            </w:pPr>
            <w:r>
              <w:t>__________________________________________________</w:t>
            </w:r>
          </w:p>
        </w:tc>
        <w:tc>
          <w:tcPr>
            <w:tcW w:type="dxa" w:w="3324"/>
            <w:tcBorders>
              <w:top w:val="nil"/>
              <w:left w:val="nil"/>
              <w:bottom w:val="nil"/>
              <w:right w:val="nil"/>
              <w:insideH w:val="nil"/>
              <w:insideV w:val="nil"/>
            </w:tcBorders>
          </w:tcPr>
          <w:p>
            <w:pPr>
              <w:jc w:val="center"/>
            </w:pPr>
            <w:r>
              <w:t>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https://letter247-us.com/letter-of-interest-teacher/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interest-teach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