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EXPLANATION FOR MORTGAGE APPLICATION</w:t>
      </w:r>
    </w:p>
    <w:p/>
    <w:p>
      <w:r>
        <w:rPr>
          <w:b/>
          <w:sz w:val="20"/>
        </w:rPr>
        <w:t>Applicant Information:</w:t>
      </w:r>
    </w:p>
    <w:p>
      <w:r>
        <w:rPr>
          <w:b w:val="0"/>
          <w:sz w:val="20"/>
        </w:rPr>
        <w:t>Full Name: ____________________________________________________________</w:t>
      </w:r>
    </w:p>
    <w:p>
      <w:r>
        <w:rPr>
          <w:b w:val="0"/>
          <w:sz w:val="20"/>
        </w:rPr>
        <w:t>Current Address: 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Mortgage and Property Information:</w:t>
      </w:r>
    </w:p>
    <w:p>
      <w:r>
        <w:rPr>
          <w:b w:val="0"/>
          <w:sz w:val="20"/>
        </w:rPr>
        <w:t>Loan Number (if applicable): __________________________________________</w:t>
      </w:r>
    </w:p>
    <w:p>
      <w:r>
        <w:rPr>
          <w:b w:val="0"/>
          <w:sz w:val="20"/>
        </w:rPr>
        <w:t>Property Address: _____________________________________________________</w:t>
      </w:r>
    </w:p>
    <w:p>
      <w:r>
        <w:rPr>
          <w:b w:val="0"/>
          <w:sz w:val="20"/>
        </w:rPr>
        <w:t>Loan Amount Requested: _______________________________________________</w:t>
      </w:r>
    </w:p>
    <w:p>
      <w:r>
        <w:rPr>
          <w:b w:val="0"/>
          <w:sz w:val="20"/>
        </w:rPr>
        <w:t>Loan Purpose: ________________________________________________________</w:t>
      </w:r>
    </w:p>
    <w:p/>
    <w:p>
      <w:r>
        <w:rPr>
          <w:b/>
          <w:sz w:val="20"/>
        </w:rPr>
        <w:t>Explanation of Circumstances</w:t>
      </w:r>
    </w:p>
    <w:p>
      <w:r>
        <w:rPr>
          <w:b w:val="0"/>
          <w:sz w:val="20"/>
        </w:rPr>
        <w:t>Please provide a detailed explanation of any negative or unusual items affecting your mortgage application. Include relevant dates, facts, and any supporting information that can assist the lender in understanding your situation.</w:t>
      </w:r>
    </w:p>
    <w:p/>
    <w:p>
      <w:r>
        <w:rPr>
          <w:b/>
          <w:sz w:val="20"/>
        </w:rPr>
        <w:t>1. Credit History and Credit Report Items</w:t>
      </w:r>
    </w:p>
    <w:p>
      <w:r>
        <w:rPr>
          <w:b w:val="0"/>
          <w:sz w:val="20"/>
        </w:rPr>
        <w:t>If you have any late payments, collections, charge-offs, judgments, or other derogatory items, please explain the circumstances leading to these occurrences. Describe how the situation has been resolved or is being addressed, and provide any relevant documentation if available.</w:t>
      </w:r>
    </w:p>
    <w:p/>
    <w:p>
      <w:r>
        <w:rPr>
          <w:b/>
          <w:sz w:val="20"/>
        </w:rPr>
        <w:t>2. Employment and Income</w:t>
      </w:r>
    </w:p>
    <w:p>
      <w:r>
        <w:rPr>
          <w:b w:val="0"/>
          <w:sz w:val="20"/>
        </w:rPr>
        <w:t>Explain any gaps in employment, changes in job position, reductions in income, or other employment-related matters that may affect your ability to repay the loan. Attach relevant employment verification documents if applicable.</w:t>
      </w:r>
    </w:p>
    <w:p/>
    <w:p>
      <w:r>
        <w:rPr>
          <w:b/>
          <w:sz w:val="20"/>
        </w:rPr>
        <w:t>3. Bankruptcy, Foreclosure, or Legal Actions</w:t>
      </w:r>
    </w:p>
    <w:p>
      <w:r>
        <w:rPr>
          <w:b w:val="0"/>
          <w:sz w:val="20"/>
        </w:rPr>
        <w:t>If you have experienced bankruptcy, foreclosure, repossession, or any legal actions, please provide details including dates, case numbers, and explanations of circumstances. Indicate the current status and any rehabilitation efforts or settlements.</w:t>
      </w:r>
    </w:p>
    <w:p/>
    <w:p>
      <w:r>
        <w:rPr>
          <w:b/>
          <w:sz w:val="20"/>
        </w:rPr>
        <w:t>4. Other Financial Obligations or Liabilities</w:t>
      </w:r>
    </w:p>
    <w:p>
      <w:r>
        <w:rPr>
          <w:b w:val="0"/>
          <w:sz w:val="20"/>
        </w:rPr>
        <w:t>Disclose any other financial obligations such as unpaid taxes, child support, alimony, or other debts that may impact your financial situation. Explain the status and any payment arrangements.</w:t>
      </w:r>
    </w:p>
    <w:p/>
    <w:p>
      <w:r>
        <w:rPr>
          <w:b/>
          <w:sz w:val="20"/>
        </w:rPr>
        <w:t>5. Additional Information</w:t>
      </w:r>
    </w:p>
    <w:p>
      <w:r>
        <w:rPr>
          <w:b w:val="0"/>
          <w:sz w:val="20"/>
        </w:rPr>
        <w:t>If there are any other facts or circumstances pertinent to your mortgage application that have not been addressed above, please provide a detailed explanation here.</w:t>
      </w:r>
    </w:p>
    <w:p/>
    <w:p/>
    <w:p>
      <w:r>
        <w:rPr>
          <w:b/>
          <w:sz w:val="20"/>
        </w:rPr>
        <w:t>Applicant Affirmation and Consent</w:t>
      </w:r>
    </w:p>
    <w:p>
      <w:r>
        <w:rPr>
          <w:b w:val="0"/>
          <w:sz w:val="20"/>
        </w:rPr>
        <w:t>I hereby certify that the information provided in this Letter of Explanation is true, accurate, and complete to the best of my knowledge. I understand that this letter is part of my mortgage application and that any misrepresentation or omission may result in denial of the loan or other legal consequences. I authorize the lender to verify the information provided herein and obtain additional documentation as necessary for processing my mortgage application.</w:t>
      </w:r>
    </w:p>
    <w:p/>
    <w:p/>
    <w:p>
      <w:r>
        <w:rPr>
          <w:b w:val="0"/>
          <w:sz w:val="20"/>
        </w:rPr>
        <w:t>Applicant Signature: _____________________________________________</w:t>
      </w:r>
    </w:p>
    <w:p>
      <w:r>
        <w:rPr>
          <w:b w:val="0"/>
          <w:sz w:val="20"/>
        </w:rPr>
        <w:t>Printed Name: _____________________________________________________</w:t>
      </w:r>
    </w:p>
    <w:p>
      <w:r>
        <w:rPr>
          <w:b w:val="0"/>
          <w:sz w:val="20"/>
        </w:rPr>
        <w:t>Date: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 Signature</w:t>
            </w:r>
          </w:p>
        </w:tc>
        <w:tc>
          <w:tcPr>
            <w:tcW w:type="dxa" w:w="4986"/>
            <w:tcBorders>
              <w:top w:val="nil"/>
              <w:left w:val="nil"/>
              <w:bottom w:val="nil"/>
              <w:right w:val="nil"/>
              <w:insideH w:val="nil"/>
              <w:insideV w:val="nil"/>
            </w:tcBorders>
          </w:tcPr>
          <w:p>
            <w:pPr>
              <w:jc w:val="center"/>
            </w:pPr>
            <w:r>
              <w:t>Lender Representative Signature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https://letter247-us.com/letter-of-explanation-mortgage/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of-explanation-mortgage/"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