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CONCERN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____________________________________________________________</w:t>
      </w:r>
    </w:p>
    <w:p>
      <w:r>
        <w:rPr>
          <w:b w:val="0"/>
          <w:sz w:val="20"/>
        </w:rPr>
        <w:t>Company/Organization: 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____________________________________________________________</w:t>
      </w:r>
    </w:p>
    <w:p>
      <w:r>
        <w:rPr>
          <w:b w:val="0"/>
          <w:sz w:val="20"/>
        </w:rPr>
        <w:t>Company/Organization: 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/>
    <w:p>
      <w:r>
        <w:rPr>
          <w:b/>
          <w:sz w:val="20"/>
        </w:rPr>
        <w:t>Subject: Letter of Concern</w:t>
      </w:r>
    </w:p>
    <w:p/>
    <w:p/>
    <w:p>
      <w:r>
        <w:rPr>
          <w:b w:val="0"/>
          <w:sz w:val="20"/>
        </w:rPr>
        <w:t>Dear ________________________________________________________,</w:t>
      </w:r>
    </w:p>
    <w:p/>
    <w:p/>
    <w:p>
      <w:r>
        <w:rPr>
          <w:b w:val="0"/>
          <w:sz w:val="20"/>
        </w:rPr>
        <w:t>This letter serves as a formal notification of concern regarding certain matters that have come to our attention. It is intended to address these issues promptly and to seek a satisfactory resolution in accordance with applicable laws and contractual obligations. The details outlined herein should be reviewed carefully, and an appropriate response is expected.</w:t>
      </w:r>
    </w:p>
    <w:p/>
    <w:p/>
    <w:p>
      <w:r>
        <w:rPr>
          <w:b/>
          <w:sz w:val="20"/>
        </w:rPr>
        <w:t>Statement of Facts:</w:t>
      </w:r>
    </w:p>
    <w:p>
      <w:r>
        <w:rPr>
          <w:b w:val="0"/>
          <w:sz w:val="20"/>
        </w:rPr>
        <w:t>1. 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___________________________________________________________________________</w:t>
      </w:r>
    </w:p>
    <w:p/>
    <w:p/>
    <w:p>
      <w:r>
        <w:rPr>
          <w:b/>
          <w:sz w:val="20"/>
        </w:rPr>
        <w:t>Description of Concern:</w:t>
      </w:r>
    </w:p>
    <w:p>
      <w:r>
        <w:rPr>
          <w:b w:val="0"/>
          <w:sz w:val="20"/>
        </w:rPr>
        <w:t>The specific concerns identified include but are not limited to the following:</w:t>
      </w:r>
    </w:p>
    <w:p>
      <w:r>
        <w:rPr>
          <w:b w:val="0"/>
          <w:sz w:val="20"/>
        </w:rPr>
        <w:t>- 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</w:t>
      </w:r>
    </w:p>
    <w:p/>
    <w:p/>
    <w:p>
      <w:r>
        <w:rPr>
          <w:b/>
          <w:sz w:val="20"/>
        </w:rPr>
        <w:t>Reference to Agreement:</w:t>
      </w:r>
    </w:p>
    <w:p>
      <w:r>
        <w:rPr>
          <w:b w:val="0"/>
          <w:sz w:val="20"/>
        </w:rPr>
        <w:t>This letter references the terms and obligations set forth in the agreement dated ________________, between the undersigned parties. Any failure to comply with said terms shall constitute a breach, subject to remedies under United States law.</w:t>
      </w:r>
    </w:p>
    <w:p/>
    <w:p/>
    <w:p>
      <w:r>
        <w:rPr>
          <w:b/>
          <w:sz w:val="20"/>
        </w:rPr>
        <w:t>Request for Action:</w:t>
      </w:r>
    </w:p>
    <w:p>
      <w:r>
        <w:rPr>
          <w:b w:val="0"/>
          <w:sz w:val="20"/>
        </w:rPr>
        <w:t>We hereby request that you take immediate corrective measures to address the concerns stated above. Please provide a written response outlining the actions you intend to take, along with a timeline for resolution. Failure to respond or to take satisfactory action may compel us to pursue further remedies as permitted by law.</w:t>
      </w:r>
    </w:p>
    <w:p/>
    <w:p/>
    <w:p>
      <w:r>
        <w:rPr>
          <w:b/>
          <w:sz w:val="20"/>
        </w:rPr>
        <w:t>Legal Disclaimer and Reservation of Rights:</w:t>
      </w:r>
    </w:p>
    <w:p>
      <w:r>
        <w:rPr>
          <w:b w:val="0"/>
          <w:sz w:val="20"/>
        </w:rPr>
        <w:t>This letter is sent without prejudice to any rights or remedies available to us at law or in equity. Nothing contained herein shall be construed as a waiver or relinquishment of any such rights or remedies, all of which are expressly reserved.</w:t>
      </w:r>
    </w:p>
    <w:p/>
    <w:p/>
    <w:p>
      <w:r>
        <w:rPr>
          <w:b w:val="0"/>
          <w:sz w:val="20"/>
        </w:rPr>
        <w:t>We trust that this matter will be resolved promptly and professionally. Should you have any questions or require clarification, please contact the undersigned at your earliest convenience.</w:t>
      </w:r>
    </w:p>
    <w:p/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Sender's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Recipient's Acknowledgment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/>
          <w:sz w:val="20"/>
        </w:rPr>
        <w:t>CONFIDENTIALITY NOTICE:</w:t>
      </w:r>
    </w:p>
    <w:p>
      <w:r>
        <w:rPr>
          <w:b w:val="0"/>
          <w:sz w:val="20"/>
        </w:rPr>
        <w:t>This letter and its contents are confidential and intended solely for the addressee. Unauthorized review, use, disclosure, or distribution is prohibited and may be unlawful.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https://letter247-us.com/letter-of-concern/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letter-of-concern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