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LETTER OF COMPETENCY</w:t>
      </w:r>
    </w:p>
    <w:p/>
    <w:p>
      <w:r>
        <w:rPr>
          <w:b/>
          <w:sz w:val="20"/>
        </w:rPr>
        <w:t>Issued By:</w:t>
      </w:r>
    </w:p>
    <w:p>
      <w:r>
        <w:rPr>
          <w:b w:val="0"/>
          <w:sz w:val="20"/>
        </w:rPr>
        <w:t>Name: ____________________________________________________________</w:t>
      </w:r>
    </w:p>
    <w:p>
      <w:r>
        <w:rPr>
          <w:b w:val="0"/>
          <w:sz w:val="20"/>
        </w:rPr>
        <w:t>Title/Position: ___________________________________________________</w:t>
      </w:r>
    </w:p>
    <w:p>
      <w:r>
        <w:rPr>
          <w:b w:val="0"/>
          <w:sz w:val="20"/>
        </w:rPr>
        <w:t>Organization: ____________________________________________________</w:t>
      </w:r>
    </w:p>
    <w:p>
      <w:r>
        <w:rPr>
          <w:b w:val="0"/>
          <w:sz w:val="20"/>
        </w:rPr>
        <w:t>Address: ________________________________________________________</w:t>
      </w:r>
    </w:p>
    <w:p>
      <w:r>
        <w:rPr>
          <w:b w:val="0"/>
          <w:sz w:val="20"/>
        </w:rPr>
        <w:t>Contact Number: _________________________________________________</w:t>
      </w:r>
    </w:p>
    <w:p/>
    <w:p>
      <w:r>
        <w:rPr>
          <w:b/>
          <w:sz w:val="20"/>
        </w:rPr>
        <w:t>Issued To:</w:t>
      </w:r>
    </w:p>
    <w:p>
      <w:r>
        <w:rPr>
          <w:b w:val="0"/>
          <w:sz w:val="20"/>
        </w:rPr>
        <w:t>Full Name: ______________________________________________________</w:t>
      </w:r>
    </w:p>
    <w:p>
      <w:r>
        <w:rPr>
          <w:b w:val="0"/>
          <w:sz w:val="20"/>
        </w:rPr>
        <w:t>Date of Birth: _________________________________________________</w:t>
      </w:r>
    </w:p>
    <w:p>
      <w:r>
        <w:rPr>
          <w:b w:val="0"/>
          <w:sz w:val="20"/>
        </w:rPr>
        <w:t>Address: ________________________________________________________</w:t>
      </w:r>
    </w:p>
    <w:p>
      <w:r>
        <w:rPr>
          <w:b w:val="0"/>
          <w:sz w:val="20"/>
        </w:rPr>
        <w:t>Identification Number (e.g., Driver’s License, Passport): ___________</w:t>
      </w:r>
    </w:p>
    <w:p/>
    <w:p>
      <w:r>
        <w:rPr>
          <w:b/>
          <w:sz w:val="20"/>
        </w:rPr>
        <w:t>This letter certifies that the individual named above has successfully met all requirements and demonstrated the necessary competencies to perform the duties and responsibilities associated with the position or certification identified herein. The assessment and verification processes were conducted in accordance with applicable standards and regulations under United States law.</w:t>
      </w:r>
    </w:p>
    <w:p/>
    <w:p/>
    <w:p>
      <w:r>
        <w:rPr>
          <w:b/>
          <w:sz w:val="20"/>
        </w:rPr>
        <w:t>Scope of Competency:</w:t>
      </w:r>
    </w:p>
    <w:p>
      <w:r>
        <w:rPr>
          <w:b w:val="0"/>
          <w:sz w:val="20"/>
        </w:rPr>
        <w:t>The holder of this Letter of Competency is qualified to perform the following tasks and responsibilities:</w:t>
      </w:r>
    </w:p>
    <w:p>
      <w:r>
        <w:rPr>
          <w:b w:val="0"/>
          <w:sz w:val="20"/>
        </w:rPr>
        <w:t>• _________________________________________________________________</w:t>
      </w:r>
    </w:p>
    <w:p>
      <w:r>
        <w:rPr>
          <w:b w:val="0"/>
          <w:sz w:val="20"/>
        </w:rPr>
        <w:t>• _________________________________________________________________</w:t>
      </w:r>
    </w:p>
    <w:p>
      <w:r>
        <w:rPr>
          <w:b w:val="0"/>
          <w:sz w:val="20"/>
        </w:rPr>
        <w:t>• _________________________________________________________________</w:t>
      </w:r>
    </w:p>
    <w:p>
      <w:r>
        <w:rPr>
          <w:b w:val="0"/>
          <w:sz w:val="20"/>
        </w:rPr>
        <w:t>• _________________________________________________________________</w:t>
      </w:r>
    </w:p>
    <w:p/>
    <w:p>
      <w:r>
        <w:rPr>
          <w:b w:val="0"/>
          <w:sz w:val="20"/>
        </w:rPr>
        <w:t>This Letter of Competency may be used as evidence of qualification for employment, promotion, or professional recognition as applicable.</w:t>
      </w:r>
    </w:p>
    <w:p/>
    <w:p/>
    <w:p>
      <w:r>
        <w:rPr>
          <w:b/>
          <w:sz w:val="20"/>
        </w:rPr>
        <w:t>Conditions and Limitations:</w:t>
      </w:r>
    </w:p>
    <w:p>
      <w:r>
        <w:rPr>
          <w:b w:val="0"/>
          <w:sz w:val="20"/>
        </w:rPr>
        <w:t>1. This letter is valid only when presented with an official photo identification of the holder.</w:t>
      </w:r>
    </w:p>
    <w:p>
      <w:r>
        <w:rPr>
          <w:b w:val="0"/>
          <w:sz w:val="20"/>
        </w:rPr>
        <w:t>2. The competencies herein are valid for the tasks described above and may be subject to renewal or re-assessment as prescribed by relevant authorities or organizational policies.</w:t>
      </w:r>
    </w:p>
    <w:p>
      <w:r>
        <w:rPr>
          <w:b w:val="0"/>
          <w:sz w:val="20"/>
        </w:rPr>
        <w:t>3. This Letter of Competency does not convey any legal rights beyond the scope defined and does not replace any required licenses or certifications mandated by federal, state, or local law.</w:t>
      </w:r>
    </w:p>
    <w:p/>
    <w:p>
      <w:r>
        <w:rPr>
          <w:b w:val="0"/>
          <w:sz w:val="20"/>
        </w:rPr>
        <w:t>Certificate Number: _______________________________________________</w:t>
      </w:r>
    </w:p>
    <w:p>
      <w:r>
        <w:rPr>
          <w:b w:val="0"/>
          <w:sz w:val="20"/>
        </w:rPr>
        <w:t>Date of Issuance: ________________________________________________</w:t>
      </w:r>
    </w:p>
    <w:p>
      <w:r>
        <w:rPr>
          <w:b w:val="0"/>
          <w:sz w:val="20"/>
        </w:rPr>
        <w:t>Expiration Date (if applicable): ___________________________________</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Authorized Issuer</w:t>
            </w:r>
          </w:p>
        </w:tc>
        <w:tc>
          <w:tcPr>
            <w:tcW w:type="dxa" w:w="4986"/>
            <w:tcBorders>
              <w:top w:val="nil"/>
              <w:left w:val="nil"/>
              <w:bottom w:val="nil"/>
              <w:right w:val="nil"/>
              <w:insideH w:val="nil"/>
              <w:insideV w:val="nil"/>
            </w:tcBorders>
          </w:tcPr>
          <w:p>
            <w:pPr>
              <w:jc w:val="center"/>
            </w:pPr>
            <w:r>
              <w:t>Recipient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and Title: _____________________________</w:t>
            </w:r>
          </w:p>
        </w:tc>
        <w:tc>
          <w:tcPr>
            <w:tcW w:type="dxa" w:w="4986"/>
            <w:tcBorders>
              <w:top w:val="nil"/>
              <w:left w:val="nil"/>
              <w:bottom w:val="nil"/>
              <w:right w:val="nil"/>
              <w:insideH w:val="nil"/>
              <w:insideV w:val="nil"/>
            </w:tcBorders>
          </w:tcPr>
          <w:p>
            <w:pPr>
              <w:jc w:val="center"/>
            </w:pPr>
            <w:r>
              <w:t>Name: _______________________________________</w:t>
            </w:r>
          </w:p>
        </w:tc>
      </w:tr>
    </w:tbl>
    <w:p/>
    <w:p/>
    <w:p>
      <w:r>
        <w:rPr>
          <w:b/>
          <w:sz w:val="20"/>
        </w:rPr>
        <w:t>Notary / Witness (if required):</w:t>
      </w:r>
    </w:p>
    <w:p>
      <w:r>
        <w:rPr>
          <w:b w:val="0"/>
          <w:sz w:val="20"/>
        </w:rPr>
        <w:t>Name: ____________________________________________________________</w:t>
      </w:r>
    </w:p>
    <w:p>
      <w:r>
        <w:rPr>
          <w:b w:val="0"/>
          <w:sz w:val="20"/>
        </w:rPr>
        <w:t>Title/Position: ___________________________________________________</w:t>
      </w:r>
    </w:p>
    <w:p>
      <w:r>
        <w:rPr>
          <w:b w:val="0"/>
          <w:sz w:val="20"/>
        </w:rPr>
        <w:t>Signature: ________________________________________________________</w:t>
      </w:r>
    </w:p>
    <w:p>
      <w:r>
        <w:rPr>
          <w:b w:val="0"/>
          <w:sz w:val="20"/>
        </w:rPr>
        <w:t>Date: _____________________________________________________________</w:t>
      </w:r>
    </w:p>
    <w:p/>
    <w:p/>
    <w:p>
      <w:r>
        <w:rPr>
          <w:b/>
          <w:sz w:val="20"/>
        </w:rPr>
        <w:t>Legal Disclaimer:</w:t>
      </w:r>
    </w:p>
    <w:p>
      <w:r>
        <w:rPr>
          <w:b w:val="0"/>
          <w:sz w:val="20"/>
        </w:rPr>
        <w:t>This Letter of Competency is issued subject to the laws of the United States of America. The issuer and holder agree that any disputes arising from this certification shall be governed by applicable federal and state laws. This document is enforceable as evidence of competency but does not serve as a license or certification unless explicitly stated herein.</w:t>
      </w:r>
    </w:p>
    <w:p/>
    <w:p/>
    <w:p>
      <w:r>
        <w:br w:type="page"/>
      </w:r>
    </w:p>
    <w:p>
      <w:pPr>
        <w:jc w:val="center"/>
      </w:pPr>
      <w:r>
        <w:rPr>
          <w:color w:val="555555"/>
          <w:sz w:val="24"/>
        </w:rPr>
        <w:t>Original source of this document:</w:t>
      </w:r>
    </w:p>
    <w:p>
      <w:pPr>
        <w:jc w:val="center"/>
      </w:pPr>
      <w:hyperlink r:id="rId9">
        <w:r>
          <w:rPr>
            <w:color w:val="0000FF"/>
            <w:u w:val="single"/>
          </w:rPr>
          <w:t>https://letter247-us.com/letter-of-competency/</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https://letter247-us.com</w:t>
        </w:r>
      </w:hyperlink>
    </w:p>
    <w:p>
      <w:pPr>
        <w:jc w:val="center"/>
      </w:pPr>
      <w:r>
        <w:rPr>
          <w:color w:val="808080"/>
          <w:sz w:val="20"/>
        </w:rPr>
        <w:t>This template is intended exclusively for personal, non-commercial use.</w:t>
        <w:br/>
        <w:t>If distributed or published, the source must be mentioned. © letter247-us.com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247-us.com/letter-of-competency/" TargetMode="External"/><Relationship Id="rId10" Type="http://schemas.openxmlformats.org/officeDocument/2006/relationships/hyperlink" Target="https://letter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