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LANDLORD LETTER CONFIRMING TENANCY</w:t>
      </w:r>
    </w:p>
    <w:p/>
    <w:p>
      <w:r>
        <w:rPr>
          <w:b/>
          <w:sz w:val="20"/>
        </w:rPr>
        <w:t>Landlord Information:</w:t>
      </w:r>
    </w:p>
    <w:p>
      <w:r>
        <w:rPr>
          <w:b w:val="0"/>
          <w:sz w:val="20"/>
        </w:rPr>
        <w:t>Full Name: ____________________________________________________________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Tenant Information:</w:t>
      </w:r>
    </w:p>
    <w:p>
      <w:r>
        <w:rPr>
          <w:b w:val="0"/>
          <w:sz w:val="20"/>
        </w:rPr>
        <w:t>Full Name(s): ________________________________________________________</w:t>
      </w:r>
    </w:p>
    <w:p>
      <w:r>
        <w:rPr>
          <w:b w:val="0"/>
          <w:sz w:val="20"/>
        </w:rPr>
        <w:t>Address of Rental Property: 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Property Description:</w:t>
      </w:r>
    </w:p>
    <w:p>
      <w:r>
        <w:rPr>
          <w:b w:val="0"/>
          <w:sz w:val="20"/>
        </w:rPr>
        <w:t>Type of Property (e.g., Apartment, House): ______________________________</w:t>
      </w:r>
    </w:p>
    <w:p>
      <w:r>
        <w:rPr>
          <w:b w:val="0"/>
          <w:sz w:val="20"/>
        </w:rPr>
        <w:t>Number of Bedrooms: ______________</w:t>
      </w:r>
    </w:p>
    <w:p>
      <w:r>
        <w:rPr>
          <w:b w:val="0"/>
          <w:sz w:val="20"/>
        </w:rPr>
        <w:t>Furnishing Status: ____________________________________________________</w:t>
      </w:r>
    </w:p>
    <w:p>
      <w:r>
        <w:rPr>
          <w:b w:val="0"/>
          <w:sz w:val="20"/>
        </w:rPr>
        <w:t>Additional Details: ___________________________________________________</w:t>
      </w:r>
    </w:p>
    <w:p/>
    <w:p>
      <w:r>
        <w:rPr>
          <w:b/>
          <w:sz w:val="20"/>
        </w:rPr>
        <w:t>Confirmation of Tenancy:</w:t>
      </w:r>
    </w:p>
    <w:p>
      <w:r>
        <w:rPr>
          <w:b w:val="0"/>
          <w:sz w:val="20"/>
        </w:rPr>
        <w:t>This letter serves as formal confirmation that the above-named tenant(s) currently occupy the rental property described herein, under a lawful tenancy agreement with the undersigned Landlord. The tenancy commenced on __________________ and is currently active.</w:t>
      </w:r>
    </w:p>
    <w:p/>
    <w:p>
      <w:r>
        <w:rPr>
          <w:b/>
          <w:sz w:val="20"/>
        </w:rPr>
        <w:t>Terms of Tenancy:</w:t>
      </w:r>
    </w:p>
    <w:p>
      <w:r>
        <w:rPr>
          <w:b w:val="0"/>
          <w:sz w:val="20"/>
        </w:rPr>
        <w:t>1. Rental Amount: ________________ USD per month, payable on or before the _____ day of each month.</w:t>
      </w:r>
    </w:p>
    <w:p>
      <w:r>
        <w:rPr>
          <w:b w:val="0"/>
          <w:sz w:val="20"/>
        </w:rPr>
        <w:t>2. Security Deposit: ________________ USD, held in accordance with applicable state laws.</w:t>
      </w:r>
    </w:p>
    <w:p>
      <w:r>
        <w:rPr>
          <w:b w:val="0"/>
          <w:sz w:val="20"/>
        </w:rPr>
        <w:t>3. Lease Type: _________________________________________________________</w:t>
      </w:r>
    </w:p>
    <w:p>
      <w:r>
        <w:rPr>
          <w:b w:val="0"/>
          <w:sz w:val="20"/>
        </w:rPr>
        <w:t>4. Lease Duration: _____________________________________________________</w:t>
      </w:r>
    </w:p>
    <w:p>
      <w:r>
        <w:rPr>
          <w:b w:val="0"/>
          <w:sz w:val="20"/>
        </w:rPr>
        <w:t>5. Renewal Terms: _____________________________________________________</w:t>
      </w:r>
    </w:p>
    <w:p/>
    <w:p>
      <w:r>
        <w:rPr>
          <w:b/>
          <w:sz w:val="20"/>
        </w:rPr>
        <w:t>Landlord's Obligations:</w:t>
      </w:r>
    </w:p>
    <w:p>
      <w:r>
        <w:rPr>
          <w:b w:val="0"/>
          <w:sz w:val="20"/>
        </w:rPr>
        <w:t>The Landlord agrees to maintain the property in a safe and habitable condition complying with all applicable federal, state, and local laws, including but not limited to housing codes, health and safety regulations. Repairs necessary for the upkeep of the property shall be addressed promptly upon notification by the tenant.</w:t>
      </w:r>
    </w:p>
    <w:p/>
    <w:p>
      <w:r>
        <w:rPr>
          <w:b/>
          <w:sz w:val="20"/>
        </w:rPr>
        <w:t>Tenant's Obligations:</w:t>
      </w:r>
    </w:p>
    <w:p>
      <w:r>
        <w:rPr>
          <w:b w:val="0"/>
          <w:sz w:val="20"/>
        </w:rPr>
        <w:t>The Tenant agrees to pay rent timely, maintain the property in a clean and orderly manner, comply with terms of the lease agreement, and adhere to all applicable laws and community regulations. The Tenant shall notify the Landlord promptly of any damage or required repairs.</w:t>
      </w:r>
    </w:p>
    <w:p/>
    <w:p>
      <w:r>
        <w:rPr>
          <w:b/>
          <w:sz w:val="20"/>
        </w:rPr>
        <w:t>Utilities and Services:</w:t>
      </w:r>
    </w:p>
    <w:p>
      <w:r>
        <w:rPr>
          <w:b w:val="0"/>
          <w:sz w:val="20"/>
        </w:rPr>
        <w:t>The responsibility for payment of utilities and services is as follows:</w:t>
      </w:r>
    </w:p>
    <w:p>
      <w:r>
        <w:rPr>
          <w:b w:val="0"/>
          <w:sz w:val="20"/>
        </w:rPr>
        <w:t>Electricity: ___________________________________________________________</w:t>
      </w:r>
    </w:p>
    <w:p>
      <w:r>
        <w:rPr>
          <w:b w:val="0"/>
          <w:sz w:val="20"/>
        </w:rPr>
        <w:t>Water: ________________________________________________________________</w:t>
      </w:r>
    </w:p>
    <w:p>
      <w:r>
        <w:rPr>
          <w:b w:val="0"/>
          <w:sz w:val="20"/>
        </w:rPr>
        <w:t>Gas: _________________________________________________________________</w:t>
      </w:r>
    </w:p>
    <w:p>
      <w:r>
        <w:rPr>
          <w:b w:val="0"/>
          <w:sz w:val="20"/>
        </w:rPr>
        <w:t>Internet/Cable: ________________________________________________________</w:t>
      </w:r>
    </w:p>
    <w:p>
      <w:r>
        <w:rPr>
          <w:b w:val="0"/>
          <w:sz w:val="20"/>
        </w:rPr>
        <w:t>Trash Collection: ______________________________________________________</w:t>
      </w:r>
    </w:p>
    <w:p/>
    <w:p>
      <w:r>
        <w:rPr>
          <w:b/>
          <w:sz w:val="20"/>
        </w:rPr>
        <w:t>Current Status of Tenancy:</w:t>
      </w:r>
    </w:p>
    <w:p>
      <w:r>
        <w:rPr>
          <w:b w:val="0"/>
          <w:sz w:val="20"/>
        </w:rPr>
        <w:t>The Tenant is not currently subject to any eviction proceedings or notices to terminate the tenancy. The Landlord affirms that the tenancy is in good standing, with no known breaches of the lease agreement by the Tenant at this time.</w:t>
      </w:r>
    </w:p>
    <w:p/>
    <w:p>
      <w:r>
        <w:rPr>
          <w:b/>
          <w:sz w:val="20"/>
        </w:rPr>
        <w:t>Governing Law:</w:t>
      </w:r>
    </w:p>
    <w:p>
      <w:r>
        <w:rPr>
          <w:b w:val="0"/>
          <w:sz w:val="20"/>
        </w:rPr>
        <w:t>This confirmation letter and the tenancy it refers to shall be governed and construed in accordance with the laws of the state in which the rental property is located.</w:t>
      </w:r>
    </w:p>
    <w:p/>
    <w:p>
      <w:r>
        <w:rPr>
          <w:b/>
          <w:sz w:val="20"/>
        </w:rPr>
        <w:t>Disclaimer:</w:t>
      </w:r>
    </w:p>
    <w:p>
      <w:r>
        <w:rPr>
          <w:b w:val="0"/>
          <w:sz w:val="20"/>
        </w:rPr>
        <w:t>This letter is provided as a statement of fact regarding the tenancy status of the Tenant. It is not a substitute for a lease agreement, nor does it confer any additional rights or obligations beyond those set forth in the lease.</w:t>
      </w:r>
    </w:p>
    <w:p/>
    <w:p>
      <w:r>
        <w:rPr>
          <w:b w:val="0"/>
          <w:sz w:val="20"/>
        </w:rPr>
        <w:t>Landlord Signature: _________________________________________</w:t>
      </w:r>
    </w:p>
    <w:p>
      <w:r>
        <w:rPr>
          <w:b w:val="0"/>
          <w:sz w:val="20"/>
        </w:rPr>
        <w:t>Print Name: ________________________________________________</w:t>
      </w:r>
    </w:p>
    <w:p>
      <w:r>
        <w:rPr>
          <w:b w:val="0"/>
          <w:sz w:val="20"/>
        </w:rPr>
        <w:t>Date: _____________________________________________________</w:t>
      </w:r>
    </w:p>
    <w:p/>
    <w:p/>
    <w:p>
      <w:r>
        <w:rPr>
          <w:b/>
          <w:sz w:val="20"/>
        </w:rPr>
        <w:t>Tenant Acknowledgement (optional):</w:t>
      </w:r>
    </w:p>
    <w:p>
      <w:r>
        <w:rPr>
          <w:b w:val="0"/>
          <w:sz w:val="20"/>
        </w:rPr>
        <w:t>Tenant Signature: __________________________________________</w:t>
      </w:r>
    </w:p>
    <w:p>
      <w:r>
        <w:rPr>
          <w:b w:val="0"/>
          <w:sz w:val="20"/>
        </w:rPr>
        <w:t>Print Name: ________________________________________________</w:t>
      </w:r>
    </w:p>
    <w:p>
      <w:r>
        <w:rPr>
          <w:b w:val="0"/>
          <w:sz w:val="20"/>
        </w:rPr>
        <w:t>Date: 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https://letter247-us.com/letter-from-landlord-confirming-tenancy/</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letter-from-landlord-confirming-tenancy/"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