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IMMIGRATION REFERENCE LETTER</w:t>
      </w:r>
    </w:p>
    <w:p/>
    <w:p>
      <w:r>
        <w:rPr>
          <w:b w:val="0"/>
          <w:sz w:val="20"/>
        </w:rPr>
        <w:t>To Whom It May Concern,</w:t>
      </w:r>
    </w:p>
    <w:p/>
    <w:p>
      <w:r>
        <w:rPr>
          <w:b w:val="0"/>
          <w:sz w:val="20"/>
        </w:rPr>
        <w:t>I am writing this letter to provide a character and employment reference for the individual named below, who has requested this letter for immigration purposes. This letter is intended to assist in the verification of their identity, character, and employment status in accordance with United States immigration requirements.</w:t>
      </w:r>
    </w:p>
    <w:p/>
    <w:p/>
    <w:p>
      <w:r>
        <w:rPr>
          <w:b/>
          <w:sz w:val="22"/>
        </w:rPr>
        <w:t>Applicant Information:</w:t>
      </w:r>
    </w:p>
    <w:p>
      <w:r>
        <w:rPr>
          <w:b w:val="0"/>
          <w:sz w:val="20"/>
        </w:rPr>
        <w:t>Full Legal Name: ___________________________________________________________</w:t>
      </w:r>
    </w:p>
    <w:p>
      <w:r>
        <w:rPr>
          <w:b w:val="0"/>
          <w:sz w:val="20"/>
        </w:rPr>
        <w:t>Date of Birth: _____________________________________________________________</w:t>
      </w:r>
    </w:p>
    <w:p>
      <w:r>
        <w:rPr>
          <w:b w:val="0"/>
          <w:sz w:val="20"/>
        </w:rPr>
        <w:t>Country of Citizenship: _____________________________________________________</w:t>
      </w:r>
    </w:p>
    <w:p>
      <w:r>
        <w:rPr>
          <w:b w:val="0"/>
          <w:sz w:val="20"/>
        </w:rPr>
        <w:t>Current Address: ___________________________________________________________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sz w:val="22"/>
        </w:rPr>
        <w:t>Reference Provider Information:</w:t>
      </w:r>
    </w:p>
    <w:p>
      <w:r>
        <w:rPr>
          <w:b w:val="0"/>
          <w:sz w:val="20"/>
        </w:rPr>
        <w:t>Full Legal Name: ___________________________________________________________</w:t>
      </w:r>
    </w:p>
    <w:p>
      <w:r>
        <w:rPr>
          <w:b w:val="0"/>
          <w:sz w:val="20"/>
        </w:rPr>
        <w:t>Relationship to Applicant: _________________________________________________</w:t>
      </w:r>
    </w:p>
    <w:p>
      <w:r>
        <w:rPr>
          <w:b w:val="0"/>
          <w:sz w:val="20"/>
        </w:rPr>
        <w:t>Position/Title: _____________________________________________________________</w:t>
      </w:r>
    </w:p>
    <w:p>
      <w:r>
        <w:rPr>
          <w:b w:val="0"/>
          <w:sz w:val="20"/>
        </w:rPr>
        <w:t>Employer/Organization: _____________________________________________________</w:t>
      </w:r>
    </w:p>
    <w:p>
      <w:r>
        <w:rPr>
          <w:b w:val="0"/>
          <w:sz w:val="20"/>
        </w:rPr>
        <w:t>Business Address: __________________________________________________________</w:t>
      </w:r>
    </w:p>
    <w:p>
      <w:r>
        <w:rPr>
          <w:b w:val="0"/>
          <w:sz w:val="20"/>
        </w:rPr>
        <w:t>Business Phone: ____________________________________________________________</w:t>
      </w:r>
    </w:p>
    <w:p>
      <w:r>
        <w:rPr>
          <w:b w:val="0"/>
          <w:sz w:val="20"/>
        </w:rPr>
        <w:t>Business Email: ____________________________________________________________</w:t>
      </w:r>
    </w:p>
    <w:p/>
    <w:p>
      <w:r>
        <w:rPr>
          <w:b/>
          <w:sz w:val="22"/>
        </w:rPr>
        <w:t>Employment Verification:</w:t>
      </w:r>
    </w:p>
    <w:p>
      <w:r>
        <w:rPr>
          <w:b w:val="0"/>
          <w:sz w:val="20"/>
        </w:rPr>
        <w:t>I hereby confirm that the applicant named above is currently employed by the organization named above. The applicant's employment commenced on ________________________ and continues to the present date. Their position/title is ______________________________________________________. The applicant performs their duties with professionalism and dedication.</w:t>
      </w:r>
    </w:p>
    <w:p/>
    <w:p>
      <w:r>
        <w:rPr>
          <w:b/>
          <w:sz w:val="22"/>
        </w:rPr>
        <w:t>Character Reference:</w:t>
      </w:r>
    </w:p>
    <w:p>
      <w:r>
        <w:rPr>
          <w:b w:val="0"/>
          <w:sz w:val="20"/>
        </w:rPr>
        <w:t>I have known the applicant personally for __________ years and can attest to their good moral character, responsibility, reliability, and law-abiding nature. The applicant has consistently demonstrated integrity and has been a positive member of the community.</w:t>
      </w:r>
    </w:p>
    <w:p/>
    <w:p>
      <w:r>
        <w:rPr>
          <w:b/>
          <w:sz w:val="22"/>
        </w:rPr>
        <w:t>Statement of Support:</w:t>
      </w:r>
    </w:p>
    <w:p>
      <w:r>
        <w:rPr>
          <w:b w:val="0"/>
          <w:sz w:val="20"/>
        </w:rPr>
        <w:t>I strongly support the applicant’s immigration petition and believe they will be an asset to the United States. I affirm that all the information provided in this letter is true and accurate to the best of my knowledge.</w:t>
      </w:r>
    </w:p>
    <w:p/>
    <w:p/>
    <w:p>
      <w:r>
        <w:rPr>
          <w:b w:val="0"/>
          <w:sz w:val="20"/>
        </w:rPr>
        <w:t>Please feel free to contact me should you require any additional information or clarification.</w:t>
      </w:r>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________________________________________</w:t>
            </w:r>
          </w:p>
        </w:tc>
      </w:tr>
      <w:tr>
        <w:tc>
          <w:tcPr>
            <w:tcW w:type="dxa" w:w="9972"/>
            <w:tcBorders>
              <w:top w:val="nil"/>
              <w:left w:val="nil"/>
              <w:bottom w:val="nil"/>
              <w:right w:val="nil"/>
              <w:insideH w:val="nil"/>
              <w:insideV w:val="nil"/>
            </w:tcBorders>
          </w:tcPr>
          <w:p>
            <w:pPr>
              <w:jc w:val="left"/>
            </w:pPr>
            <w:r>
              <w:t>Date: ________________________________________________</w:t>
            </w:r>
          </w:p>
        </w:tc>
      </w:tr>
    </w:tbl>
    <w:p/>
    <w:p/>
    <w:p>
      <w:r>
        <w:rPr>
          <w:b/>
          <w:sz w:val="22"/>
        </w:rPr>
        <w:t>Notary Public Acknowledgment:</w:t>
      </w:r>
    </w:p>
    <w:p>
      <w:r>
        <w:rPr>
          <w:b w:val="0"/>
          <w:sz w:val="20"/>
        </w:rPr>
        <w:t>State of _______________)</w:t>
      </w:r>
    </w:p>
    <w:p>
      <w:r>
        <w:rPr>
          <w:b w:val="0"/>
          <w:sz w:val="20"/>
        </w:rPr>
        <w:t>County of ______________)</w:t>
      </w:r>
    </w:p>
    <w:p/>
    <w:p>
      <w:r>
        <w:rPr>
          <w:b w:val="0"/>
          <w:sz w:val="20"/>
        </w:rPr>
        <w:t>Subscribed and sworn to (or affirmed) before me on this ______ day of ____________, by __________________________________________, proved to me on the basis of satisfactory evidence to be the person(s) who appeared before me.</w:t>
      </w:r>
    </w:p>
    <w:p/>
    <w:p>
      <w:r>
        <w:rPr>
          <w:b w:val="0"/>
          <w:sz w:val="20"/>
        </w:rPr>
        <w:t>Signature of Notary Public: _______________________________________________</w:t>
      </w:r>
    </w:p>
    <w:p>
      <w:r>
        <w:rPr>
          <w:b w:val="0"/>
          <w:sz w:val="20"/>
        </w:rPr>
        <w:t>Printed Name of Notary Public: ___________________________________________</w:t>
      </w:r>
    </w:p>
    <w:p>
      <w:r>
        <w:rPr>
          <w:b w:val="0"/>
          <w:sz w:val="20"/>
        </w:rPr>
        <w:t>My Commission Expires: _________________________________________________</w:t>
      </w:r>
    </w:p>
    <w:p>
      <w:r>
        <w:rPr>
          <w:b w:val="0"/>
          <w:sz w:val="20"/>
        </w:rPr>
        <w:t>Notary Seal:</w:t>
      </w:r>
    </w:p>
    <w:p/>
    <w:p/>
    <w:p/>
    <w:p>
      <w:r>
        <w:br w:type="page"/>
      </w:r>
    </w:p>
    <w:p>
      <w:pPr>
        <w:jc w:val="center"/>
      </w:pPr>
      <w:r>
        <w:rPr>
          <w:color w:val="555555"/>
          <w:sz w:val="24"/>
        </w:rPr>
        <w:t>Original source of this document:</w:t>
      </w:r>
    </w:p>
    <w:p>
      <w:pPr>
        <w:jc w:val="center"/>
      </w:pPr>
      <w:hyperlink r:id="rId9">
        <w:r>
          <w:rPr>
            <w:color w:val="0000FF"/>
            <w:u w:val="single"/>
          </w:rPr>
          <w:t>https://letter247-us.com/letter-for-immigration-reference/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for-immigration-reference/"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