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LEMON LAW DEMAND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Dealership Name: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Subject: Formal Demand Under Applicable State Lemon Law</w:t>
      </w:r>
    </w:p>
    <w:p/>
    <w:p>
      <w:r>
        <w:rPr>
          <w:b w:val="0"/>
          <w:sz w:val="20"/>
        </w:rPr>
        <w:t>Dear Sir or Madam,</w:t>
      </w:r>
    </w:p>
    <w:p>
      <w:r>
        <w:rPr>
          <w:b w:val="0"/>
          <w:sz w:val="20"/>
        </w:rPr>
        <w:t>I am writing to formally notify you of serious issues and defects with the vehicle described below, which I purchased from your dealership. This letter serves as a formal demand for remedies pursuant to the applicable state Lemon Law and related consumer protection statutes.</w:t>
      </w:r>
    </w:p>
    <w:p/>
    <w:p>
      <w:r>
        <w:rPr>
          <w:b/>
          <w:sz w:val="20"/>
        </w:rPr>
        <w:t>Vehicle Information:</w:t>
      </w:r>
    </w:p>
    <w:p>
      <w:r>
        <w:rPr>
          <w:b w:val="0"/>
          <w:sz w:val="20"/>
        </w:rPr>
        <w:t>Make: ________________________________</w:t>
      </w:r>
    </w:p>
    <w:p>
      <w:r>
        <w:rPr>
          <w:b w:val="0"/>
          <w:sz w:val="20"/>
        </w:rPr>
        <w:t>Model: _______________________________</w:t>
      </w:r>
    </w:p>
    <w:p>
      <w:r>
        <w:rPr>
          <w:b w:val="0"/>
          <w:sz w:val="20"/>
        </w:rPr>
        <w:t>Year: ________________________________</w:t>
      </w:r>
    </w:p>
    <w:p>
      <w:r>
        <w:rPr>
          <w:b w:val="0"/>
          <w:sz w:val="20"/>
        </w:rPr>
        <w:t>Vehicle Identification Number (VIN): __________________________________</w:t>
      </w:r>
    </w:p>
    <w:p>
      <w:r>
        <w:rPr>
          <w:b w:val="0"/>
          <w:sz w:val="20"/>
        </w:rPr>
        <w:t>Purchase Date: _______________________________________________________</w:t>
      </w:r>
    </w:p>
    <w:p>
      <w:r>
        <w:rPr>
          <w:b w:val="0"/>
          <w:sz w:val="20"/>
        </w:rPr>
        <w:t>Odometer Reading at Purchase: _________________________________________</w:t>
      </w:r>
    </w:p>
    <w:p/>
    <w:p>
      <w:r>
        <w:rPr>
          <w:b/>
          <w:sz w:val="20"/>
        </w:rPr>
        <w:t>Purchase Details:</w:t>
      </w:r>
    </w:p>
    <w:p>
      <w:r>
        <w:rPr>
          <w:b w:val="0"/>
          <w:sz w:val="20"/>
        </w:rPr>
        <w:t>Purchase Price: ______________________________________________________</w:t>
      </w:r>
    </w:p>
    <w:p>
      <w:r>
        <w:rPr>
          <w:b w:val="0"/>
          <w:sz w:val="20"/>
        </w:rPr>
        <w:t>Financing Institution (if applicable): __________________________________</w:t>
      </w:r>
    </w:p>
    <w:p>
      <w:r>
        <w:rPr>
          <w:b w:val="0"/>
          <w:sz w:val="20"/>
        </w:rPr>
        <w:t>Warranty Provided (if any): ____________________________________________</w:t>
      </w:r>
    </w:p>
    <w:p/>
    <w:p>
      <w:r>
        <w:rPr>
          <w:b/>
          <w:sz w:val="20"/>
        </w:rPr>
        <w:t>Description of Defects and Repair History:</w:t>
      </w:r>
    </w:p>
    <w:p>
      <w:r>
        <w:rPr>
          <w:b w:val="0"/>
          <w:sz w:val="20"/>
        </w:rPr>
        <w:t>Since the date of purchase, the vehicle has exhibited the following defects, malfunctions, or nonconformities which substantially impair its use, value, or safety:</w:t>
      </w:r>
    </w:p>
    <w:p>
      <w:r>
        <w:rPr>
          <w:b w:val="0"/>
          <w:sz w:val="20"/>
        </w:rPr>
        <w:t>1. 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</w:t>
      </w:r>
    </w:p>
    <w:p/>
    <w:p>
      <w:r>
        <w:rPr>
          <w:b w:val="0"/>
          <w:sz w:val="20"/>
        </w:rPr>
        <w:t>These issues have been reported to your service department on the following dates, and the vehicle has been taken in for repairs as noted below:</w:t>
      </w:r>
    </w:p>
    <w:p>
      <w:r>
        <w:rPr>
          <w:b w:val="0"/>
          <w:sz w:val="20"/>
        </w:rPr>
        <w:t>Date 1: _______________ Description of Repair Attempt: ___________________</w:t>
      </w:r>
    </w:p>
    <w:p>
      <w:r>
        <w:rPr>
          <w:b w:val="0"/>
          <w:sz w:val="20"/>
        </w:rPr>
        <w:t>Date 2: _______________ Description of Repair Attempt: ___________________</w:t>
      </w:r>
    </w:p>
    <w:p>
      <w:r>
        <w:rPr>
          <w:b w:val="0"/>
          <w:sz w:val="20"/>
        </w:rPr>
        <w:t>Date 3: _______________ Description of Repair Attempt: ___________________</w:t>
      </w:r>
    </w:p>
    <w:p>
      <w:r>
        <w:rPr>
          <w:b w:val="0"/>
          <w:sz w:val="20"/>
        </w:rPr>
        <w:t>Date 4: _______________ Description of Repair Attempt: ___________________</w:t>
      </w:r>
    </w:p>
    <w:p/>
    <w:p>
      <w:r>
        <w:rPr>
          <w:b/>
          <w:sz w:val="20"/>
        </w:rPr>
        <w:t>Lemon Law Qualification:</w:t>
      </w:r>
    </w:p>
    <w:p>
      <w:r>
        <w:rPr>
          <w:b w:val="0"/>
          <w:sz w:val="20"/>
        </w:rPr>
        <w:t>Despite reasonable attempts at repair, the defects persist or reoccur within a reasonable number of attempts or period as defined under the applicable state Lemon Law. The vehicle remains nonconforming and is a “lemon” under the law.</w:t>
      </w:r>
    </w:p>
    <w:p/>
    <w:p>
      <w:r>
        <w:rPr>
          <w:b/>
          <w:sz w:val="20"/>
        </w:rPr>
        <w:t>Demand for Relief:</w:t>
      </w:r>
    </w:p>
    <w:p>
      <w:r>
        <w:rPr>
          <w:b w:val="0"/>
          <w:sz w:val="20"/>
        </w:rPr>
        <w:t>Accordingly, I hereby demand, pursuant to applicable state Lemon Law statutes and implied warranties, that you take the following remedial action:</w:t>
      </w:r>
    </w:p>
    <w:p>
      <w:r>
        <w:rPr>
          <w:b w:val="0"/>
          <w:sz w:val="20"/>
        </w:rPr>
        <w:t>☐ Full refund of the purchase price, including all collateral charges and taxes.</w:t>
      </w:r>
    </w:p>
    <w:p>
      <w:r>
        <w:rPr>
          <w:b w:val="0"/>
          <w:sz w:val="20"/>
        </w:rPr>
        <w:t>☐ Replacement vehicle of comparable value and condition.</w:t>
      </w:r>
    </w:p>
    <w:p>
      <w:r>
        <w:rPr>
          <w:b w:val="0"/>
          <w:sz w:val="20"/>
        </w:rPr>
        <w:t>☐ Reimbursement for all reasonable repair costs and related expenses.</w:t>
      </w:r>
    </w:p>
    <w:p>
      <w:r>
        <w:rPr>
          <w:b w:val="0"/>
          <w:sz w:val="20"/>
        </w:rPr>
        <w:t>☐ Other remedy: _________________________________________________________</w:t>
      </w:r>
    </w:p>
    <w:p/>
    <w:p>
      <w:r>
        <w:rPr>
          <w:b/>
          <w:sz w:val="20"/>
        </w:rPr>
        <w:t>Legal Rights and Intentions:</w:t>
      </w:r>
    </w:p>
    <w:p>
      <w:r>
        <w:rPr>
          <w:b w:val="0"/>
          <w:sz w:val="20"/>
        </w:rPr>
        <w:t>Please be advised that failure to comply with this demand within a reasonable time may result in my pursuing all available legal remedies, including but not limited to filing a complaint with the state consumer protection agency, initiating civil litigation, and seeking attorney’s fees and costs as permitted by law.</w:t>
      </w:r>
    </w:p>
    <w:p/>
    <w:p>
      <w:r>
        <w:rPr>
          <w:b/>
          <w:sz w:val="20"/>
        </w:rPr>
        <w:t>Request for Response:</w:t>
      </w:r>
    </w:p>
    <w:p>
      <w:r>
        <w:rPr>
          <w:b w:val="0"/>
          <w:sz w:val="20"/>
        </w:rPr>
        <w:t>I request that you respond to this letter in writing within fourteen (14) calendar days to confirm your intentions regarding this matter. I expect your prompt attention to resolve this dispute in good faith.</w:t>
      </w:r>
    </w:p>
    <w:p/>
    <w:p/>
    <w:p>
      <w:r>
        <w:rPr>
          <w:b w:val="0"/>
          <w:sz w:val="20"/>
        </w:rPr>
        <w:t>Sincerely,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</w:t>
      </w:r>
    </w:p>
    <w:p>
      <w:r>
        <w:rPr>
          <w:b w:val="0"/>
          <w:sz w:val="20"/>
        </w:rPr>
        <w:t>Signature of Buyer/Consumer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Printed Name: ___________________________________</w:t>
      </w:r>
    </w:p>
    <w:p/>
    <w:p/>
    <w:p>
      <w:r>
        <w:rPr>
          <w:b w:val="0"/>
          <w:sz w:val="20"/>
        </w:rPr>
        <w:t>Place: ____________________________________________</w:t>
      </w:r>
    </w:p>
    <w:p>
      <w:r>
        <w:rPr>
          <w:b w:val="0"/>
          <w:sz w:val="20"/>
        </w:rPr>
        <w:t>Date: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https://letter247-us.com/lemon-law-letter/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lemon-law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