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JURY DUTY SUMMONS AND RESPONSE LETTER</w:t>
      </w:r>
    </w:p>
    <w:p/>
    <w:p/>
    <w:p>
      <w:r>
        <w:rPr>
          <w:b/>
          <w:sz w:val="20"/>
        </w:rPr>
        <w:t>Court Name: ________________________________________________</w:t>
      </w:r>
    </w:p>
    <w:p>
      <w:r>
        <w:rPr>
          <w:b w:val="0"/>
          <w:sz w:val="20"/>
        </w:rPr>
        <w:t>Address: ___________________________________________________</w:t>
      </w:r>
    </w:p>
    <w:p>
      <w:r>
        <w:rPr>
          <w:b w:val="0"/>
          <w:sz w:val="20"/>
        </w:rPr>
        <w:t>City, State, ZIP Code: ______________________________________</w:t>
      </w:r>
    </w:p>
    <w:p>
      <w:r>
        <w:rPr>
          <w:b w:val="0"/>
          <w:sz w:val="20"/>
        </w:rPr>
        <w:t>Phone: _____________________________________________________</w:t>
      </w:r>
    </w:p>
    <w:p/>
    <w:p/>
    <w:p>
      <w:r>
        <w:rPr>
          <w:b/>
          <w:sz w:val="20"/>
        </w:rPr>
        <w:t>To:</w:t>
      </w:r>
    </w:p>
    <w:p>
      <w:r>
        <w:rPr>
          <w:b w:val="0"/>
          <w:sz w:val="20"/>
        </w:rPr>
        <w:t>Jury Prospective Member</w:t>
      </w:r>
    </w:p>
    <w:p>
      <w:r>
        <w:rPr>
          <w:b w:val="0"/>
          <w:sz w:val="20"/>
        </w:rPr>
        <w:t>Name: _____________________________________________________</w:t>
      </w:r>
    </w:p>
    <w:p>
      <w:r>
        <w:rPr>
          <w:b w:val="0"/>
          <w:sz w:val="20"/>
        </w:rPr>
        <w:t>Address: ___________________________________________________</w:t>
      </w:r>
    </w:p>
    <w:p>
      <w:r>
        <w:rPr>
          <w:b w:val="0"/>
          <w:sz w:val="20"/>
        </w:rPr>
        <w:t>City, State, ZIP Code: ______________________________________</w:t>
      </w:r>
    </w:p>
    <w:p>
      <w:r>
        <w:rPr>
          <w:b w:val="0"/>
          <w:sz w:val="20"/>
        </w:rPr>
        <w:t>Phone: _____________________________________________________</w:t>
      </w:r>
    </w:p>
    <w:p/>
    <w:p/>
    <w:p>
      <w:r>
        <w:rPr>
          <w:b w:val="0"/>
          <w:sz w:val="20"/>
        </w:rPr>
        <w:t>Dear Juror Candidate,</w:t>
      </w:r>
    </w:p>
    <w:p/>
    <w:p>
      <w:r>
        <w:rPr>
          <w:b w:val="0"/>
          <w:sz w:val="20"/>
        </w:rPr>
        <w:t>You have been selected for jury duty service pursuant to the laws of the United States and the State in which this court is located. Jury service is a civic duty and an essential part of the judicial system.</w:t>
      </w:r>
    </w:p>
    <w:p/>
    <w:p>
      <w:r>
        <w:rPr>
          <w:b/>
          <w:sz w:val="20"/>
        </w:rPr>
        <w:t>Jury Duty Instructions:</w:t>
      </w:r>
    </w:p>
    <w:p>
      <w:r>
        <w:rPr>
          <w:b w:val="0"/>
          <w:sz w:val="20"/>
        </w:rPr>
        <w:t>1. Upon receipt of this letter, please confirm your availability to appear for jury selection at the courthouse address listed above.</w:t>
      </w:r>
    </w:p>
    <w:p>
      <w:r>
        <w:rPr>
          <w:b w:val="0"/>
          <w:sz w:val="20"/>
        </w:rPr>
        <w:t>2. Your presence is required for jury service unless excused by the court based upon a valid reason as described below.</w:t>
      </w:r>
    </w:p>
    <w:p>
      <w:r>
        <w:rPr>
          <w:b w:val="0"/>
          <w:sz w:val="20"/>
        </w:rPr>
        <w:t>3. Failure to appear as summoned may result in penalties including fines or other legal sanctions.</w:t>
      </w:r>
    </w:p>
    <w:p>
      <w:r>
        <w:rPr>
          <w:b w:val="0"/>
          <w:sz w:val="20"/>
        </w:rPr>
        <w:t>4. You will be assigned a specific date and time for jury selection; please arrive promptly to ensure the process proceeds efficiently.</w:t>
      </w:r>
    </w:p>
    <w:p/>
    <w:p>
      <w:r>
        <w:rPr>
          <w:b/>
          <w:sz w:val="20"/>
        </w:rPr>
        <w:t>Eligibility and Excuse Requests:</w:t>
      </w:r>
    </w:p>
    <w:p>
      <w:r>
        <w:rPr>
          <w:b w:val="0"/>
          <w:sz w:val="20"/>
        </w:rPr>
        <w:t>You may be excused from jury duty only for valid reasons recognized by law, including but not limited to:</w:t>
      </w:r>
    </w:p>
    <w:p>
      <w:r>
        <w:rPr>
          <w:b w:val="0"/>
          <w:sz w:val="20"/>
        </w:rPr>
        <w:t>- Permanent disability or incapacitation.</w:t>
      </w:r>
    </w:p>
    <w:p>
      <w:r>
        <w:rPr>
          <w:b w:val="0"/>
          <w:sz w:val="20"/>
        </w:rPr>
        <w:t>- Active military duty.</w:t>
      </w:r>
    </w:p>
    <w:p>
      <w:r>
        <w:rPr>
          <w:b w:val="0"/>
          <w:sz w:val="20"/>
        </w:rPr>
        <w:t>- Demonstrated undue hardship or extreme inconvenience.</w:t>
      </w:r>
    </w:p>
    <w:p>
      <w:r>
        <w:rPr>
          <w:b w:val="0"/>
          <w:sz w:val="20"/>
        </w:rPr>
        <w:t>- Prior jury service within the legally prescribed timeframe.</w:t>
      </w:r>
    </w:p>
    <w:p>
      <w:r>
        <w:rPr>
          <w:b w:val="0"/>
          <w:sz w:val="20"/>
        </w:rPr>
        <w:t>Requests for excuse or deferral must be submitted in writing to the court with supporting documentation where applicable. The court will evaluate each request and notify you of the decision.</w:t>
      </w:r>
    </w:p>
    <w:p/>
    <w:p>
      <w:r>
        <w:rPr>
          <w:b/>
          <w:sz w:val="20"/>
        </w:rPr>
        <w:t>Jury Duty Compensation:</w:t>
      </w:r>
    </w:p>
    <w:p>
      <w:r>
        <w:rPr>
          <w:b w:val="0"/>
          <w:sz w:val="20"/>
        </w:rPr>
        <w:t>While serving, jurors may be entitled to compensation as provided by applicable federal and state laws, including daily fees and reimbursement for mileage or parking expenses. Please retain receipts and submit them according to court instructions.</w:t>
      </w:r>
    </w:p>
    <w:p/>
    <w:p>
      <w:r>
        <w:rPr>
          <w:b/>
          <w:sz w:val="20"/>
        </w:rPr>
        <w:t>Conduct During Jury Service:</w:t>
      </w:r>
    </w:p>
    <w:p>
      <w:r>
        <w:rPr>
          <w:b w:val="0"/>
          <w:sz w:val="20"/>
        </w:rPr>
        <w:t>Jurors are expected to maintain professionalism and impartiality throughout the process. This includes:</w:t>
      </w:r>
    </w:p>
    <w:p>
      <w:r>
        <w:rPr>
          <w:b w:val="0"/>
          <w:sz w:val="20"/>
        </w:rPr>
        <w:t>- Arriving on time and prepared for each day of service.</w:t>
      </w:r>
    </w:p>
    <w:p>
      <w:r>
        <w:rPr>
          <w:b w:val="0"/>
          <w:sz w:val="20"/>
        </w:rPr>
        <w:t>- Following all instructions from the court and jury officers.</w:t>
      </w:r>
    </w:p>
    <w:p>
      <w:r>
        <w:rPr>
          <w:b w:val="0"/>
          <w:sz w:val="20"/>
        </w:rPr>
        <w:t>- Refraining from discussing the case outside authorized proceedings.</w:t>
      </w:r>
    </w:p>
    <w:p>
      <w:r>
        <w:rPr>
          <w:b w:val="0"/>
          <w:sz w:val="20"/>
        </w:rPr>
        <w:t>- Avoiding exposure to media or outside information about the case.</w:t>
      </w:r>
    </w:p>
    <w:p/>
    <w:p>
      <w:r>
        <w:rPr>
          <w:b/>
          <w:sz w:val="20"/>
        </w:rPr>
        <w:t>Legal Obligations and Penalties:</w:t>
      </w:r>
    </w:p>
    <w:p>
      <w:r>
        <w:rPr>
          <w:b w:val="0"/>
          <w:sz w:val="20"/>
        </w:rPr>
        <w:t>Jury service is mandatory unless excused by the court. Failure to comply with the summons or court orders may result in:</w:t>
      </w:r>
    </w:p>
    <w:p>
      <w:r>
        <w:rPr>
          <w:b w:val="0"/>
          <w:sz w:val="20"/>
        </w:rPr>
        <w:t>- Contempt of court charges.</w:t>
      </w:r>
    </w:p>
    <w:p>
      <w:r>
        <w:rPr>
          <w:b w:val="0"/>
          <w:sz w:val="20"/>
        </w:rPr>
        <w:t>- Monetary fines.</w:t>
      </w:r>
    </w:p>
    <w:p>
      <w:r>
        <w:rPr>
          <w:b w:val="0"/>
          <w:sz w:val="20"/>
        </w:rPr>
        <w:t>- Other penalties as provided by law.</w:t>
      </w:r>
    </w:p>
    <w:p>
      <w:r>
        <w:rPr>
          <w:b w:val="0"/>
          <w:sz w:val="20"/>
        </w:rPr>
        <w:t>Noncompliance undermines the justice system and is treated seriously by the courts.</w:t>
      </w:r>
    </w:p>
    <w:p/>
    <w:p>
      <w:r>
        <w:rPr>
          <w:b/>
          <w:sz w:val="20"/>
        </w:rPr>
        <w:t>Privacy and Confidentiality:</w:t>
      </w:r>
    </w:p>
    <w:p>
      <w:r>
        <w:rPr>
          <w:b w:val="0"/>
          <w:sz w:val="20"/>
        </w:rPr>
        <w:t>All information you provide is confidential and used solely for jury administration purposes. Jurors are bound by law to keep deliberations and case details confidential. Unauthorized disclosure may be subject to legal consequences.</w:t>
      </w:r>
    </w:p>
    <w:p/>
    <w:p>
      <w:r>
        <w:rPr>
          <w:b/>
          <w:sz w:val="20"/>
        </w:rPr>
        <w:t>Contact Information for Questions:</w:t>
      </w:r>
    </w:p>
    <w:p>
      <w:r>
        <w:rPr>
          <w:b w:val="0"/>
          <w:sz w:val="20"/>
        </w:rPr>
        <w:t>If you have questions or require assistance regarding your jury duty summons or obligations, please contact the Jury Administration Office at the phone number or address provided above.</w:t>
      </w:r>
    </w:p>
    <w:p/>
    <w:p/>
    <w:p>
      <w:r>
        <w:rPr>
          <w:b/>
          <w:sz w:val="20"/>
        </w:rPr>
        <w:t>Acknowledgment:</w:t>
      </w:r>
    </w:p>
    <w:p>
      <w:r>
        <w:rPr>
          <w:b w:val="0"/>
          <w:sz w:val="20"/>
        </w:rPr>
        <w:t>By signing below, you acknowledge receipt of this jury duty summons and understand your legal obligation to comply unless excused by the court.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Jury Candidate</w:t>
            </w:r>
          </w:p>
        </w:tc>
        <w:tc>
          <w:tcPr>
            <w:tcW w:type="dxa" w:w="4986"/>
            <w:tcBorders>
              <w:top w:val="nil"/>
              <w:left w:val="nil"/>
              <w:bottom w:val="nil"/>
              <w:right w:val="nil"/>
              <w:insideH w:val="nil"/>
              <w:insideV w:val="nil"/>
            </w:tcBorders>
          </w:tcPr>
          <w:p>
            <w:pPr>
              <w:jc w:val="center"/>
            </w:pPr>
            <w:r>
              <w:t>Court Official</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____________________                     Date: ____________________</w:t>
      </w:r>
    </w:p>
    <w:p/>
    <w:p>
      <w:r>
        <w:br w:type="page"/>
      </w:r>
    </w:p>
    <w:p>
      <w:pPr>
        <w:jc w:val="center"/>
      </w:pPr>
      <w:r>
        <w:rPr>
          <w:color w:val="555555"/>
          <w:sz w:val="24"/>
        </w:rPr>
        <w:t>Original source of this document:</w:t>
      </w:r>
    </w:p>
    <w:p>
      <w:pPr>
        <w:jc w:val="center"/>
      </w:pPr>
      <w:hyperlink r:id="rId9">
        <w:r>
          <w:rPr>
            <w:color w:val="0000FF"/>
            <w:u w:val="single"/>
          </w:rPr>
          <w:t>https://letter247-us.com/jury-duty-letter/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jury-duty-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