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JOB THANK YOU LETTER</w:t>
      </w:r>
    </w:p>
    <w:p/>
    <w:p/>
    <w:p>
      <w:r>
        <w:rPr>
          <w:b w:val="0"/>
          <w:sz w:val="20"/>
        </w:rPr>
        <w:t>Sender’s Name: ________________________________________________</w:t>
      </w:r>
    </w:p>
    <w:p>
      <w:r>
        <w:rPr>
          <w:b w:val="0"/>
          <w:sz w:val="20"/>
        </w:rPr>
        <w:t>Sender’s Address: ______________________________________________</w:t>
      </w:r>
    </w:p>
    <w:p>
      <w:r>
        <w:rPr>
          <w:b w:val="0"/>
          <w:sz w:val="20"/>
        </w:rPr>
        <w:t>City, State ZIP Code: _________________________________________</w:t>
      </w:r>
    </w:p>
    <w:p>
      <w:r>
        <w:rPr>
          <w:b w:val="0"/>
          <w:sz w:val="20"/>
        </w:rPr>
        <w:t>Phone Number: ________________________________________________</w:t>
      </w:r>
    </w:p>
    <w:p>
      <w:r>
        <w:rPr>
          <w:b w:val="0"/>
          <w:sz w:val="20"/>
        </w:rPr>
        <w:t>Email Address: ________________________________________________</w:t>
      </w:r>
    </w:p>
    <w:p/>
    <w:p/>
    <w:p>
      <w:r>
        <w:rPr>
          <w:b w:val="0"/>
          <w:sz w:val="20"/>
        </w:rPr>
        <w:t>Recipient’s Name: _____________________________________________</w:t>
      </w:r>
    </w:p>
    <w:p>
      <w:r>
        <w:rPr>
          <w:b w:val="0"/>
          <w:sz w:val="20"/>
        </w:rPr>
        <w:t>Recipient’s Title: ____________________________________________</w:t>
      </w:r>
    </w:p>
    <w:p>
      <w:r>
        <w:rPr>
          <w:b w:val="0"/>
          <w:sz w:val="20"/>
        </w:rPr>
        <w:t>Company Name: _______________________________________________</w:t>
      </w:r>
    </w:p>
    <w:p>
      <w:r>
        <w:rPr>
          <w:b w:val="0"/>
          <w:sz w:val="20"/>
        </w:rPr>
        <w:t>Company Address: ____________________________________________</w:t>
      </w:r>
    </w:p>
    <w:p>
      <w:r>
        <w:rPr>
          <w:b w:val="0"/>
          <w:sz w:val="20"/>
        </w:rPr>
        <w:t>City, State ZIP Code: _________________________________________</w:t>
      </w:r>
    </w:p>
    <w:p/>
    <w:p/>
    <w:p>
      <w:r>
        <w:rPr>
          <w:b w:val="0"/>
          <w:sz w:val="20"/>
        </w:rPr>
        <w:t>Dear ____________________________,</w:t>
      </w:r>
    </w:p>
    <w:p/>
    <w:p>
      <w:r>
        <w:rPr>
          <w:b w:val="0"/>
          <w:sz w:val="20"/>
        </w:rPr>
        <w:t>I am writing to sincerely thank you for the opportunity to interview for the ______________________________ position at ______________________________. I appreciate the time you and your team took to discuss the role, learn about my qualifications, and share valuable insights about your organization.</w:t>
      </w:r>
    </w:p>
    <w:p/>
    <w:p>
      <w:r>
        <w:rPr>
          <w:b w:val="0"/>
          <w:sz w:val="20"/>
        </w:rPr>
        <w:t>After our conversation, I am even more enthusiastic about the possibility of contributing to ______________________________. The role’s responsibilities, especially those related to ___________________________________, align closely with my experience and career goals.</w:t>
      </w:r>
    </w:p>
    <w:p/>
    <w:p>
      <w:r>
        <w:rPr>
          <w:b w:val="0"/>
          <w:sz w:val="20"/>
        </w:rPr>
        <w:t>I believe my skills in ______________________________, demonstrated by my experience at ______________________________, would allow me to add meaningful value to your team. I am confident that my background in ______________________________ will enable me to effectively support your company’s objectives.</w:t>
      </w:r>
    </w:p>
    <w:p/>
    <w:p>
      <w:r>
        <w:rPr>
          <w:b w:val="0"/>
          <w:sz w:val="20"/>
        </w:rPr>
        <w:t>Please feel free to contact me if you need any additional information or references. I remain available for further discussions at your convenience and look forward to the possibility of joining ______________________________.</w:t>
      </w:r>
    </w:p>
    <w:p/>
    <w:p>
      <w:r>
        <w:rPr>
          <w:b w:val="0"/>
          <w:sz w:val="20"/>
        </w:rPr>
        <w:t>Thank you once again for considering my application. I appreciate your time and consideration and hope to hear from you soon.</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w:t>
            </w:r>
          </w:p>
        </w:tc>
      </w:tr>
    </w:tbl>
    <w:p/>
    <w:p/>
    <w:p>
      <w:r>
        <w:rPr>
          <w:b/>
          <w:sz w:val="22"/>
        </w:rPr>
        <w:t>Legal Notice:</w:t>
      </w:r>
    </w:p>
    <w:p>
      <w:r>
        <w:rPr>
          <w:b w:val="0"/>
          <w:sz w:val="20"/>
        </w:rPr>
        <w:t>This letter is intended to express gratitude and interest in employment opportunities and does not constitute a contract or offer of employment. Any employment relationship shall be governed solely by a written agreement executed by both parties, in compliance with applicable United States laws. This correspondence does not create any legally binding obligations or guarantees.</w:t>
      </w:r>
    </w:p>
    <w:p/>
    <w:p>
      <w:r>
        <w:rPr>
          <w:b w:val="0"/>
          <w:sz w:val="20"/>
        </w:rPr>
        <w:t>Confidentiality Notice:</w:t>
      </w:r>
    </w:p>
    <w:p>
      <w:r>
        <w:rPr>
          <w:b w:val="0"/>
          <w:sz w:val="20"/>
        </w:rPr>
        <w:t>The information contained in this letter is intended solely for the recipient and may contain confidential or privileged information. Any unauthorized review, use, disclosure, or distribution is prohibited. If you are not the intended recipient, please contact the sender and delete all copies of this letter.</w:t>
      </w:r>
    </w:p>
    <w:p>
      <w:r>
        <w:br w:type="page"/>
      </w:r>
    </w:p>
    <w:p>
      <w:pPr>
        <w:jc w:val="center"/>
      </w:pPr>
      <w:r>
        <w:rPr>
          <w:color w:val="555555"/>
          <w:sz w:val="24"/>
        </w:rPr>
        <w:t>Original source of this document:</w:t>
      </w:r>
    </w:p>
    <w:p>
      <w:pPr>
        <w:jc w:val="center"/>
      </w:pPr>
      <w:hyperlink r:id="rId9">
        <w:r>
          <w:rPr>
            <w:color w:val="0000FF"/>
            <w:u w:val="single"/>
          </w:rPr>
          <w:t>https://letter247-us.com/job-thank-you-letter/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job-thank-you-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