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INTEREST</w:t>
      </w:r>
    </w:p>
    <w:p/>
    <w:p/>
    <w:p>
      <w:r>
        <w:rPr>
          <w:b/>
          <w:sz w:val="20"/>
        </w:rPr>
        <w:t>Recipient Information:</w:t>
      </w:r>
    </w:p>
    <w:p>
      <w:r>
        <w:rPr>
          <w:b w:val="0"/>
          <w:sz w:val="20"/>
        </w:rPr>
        <w:t>Name: ____________________________________________________________</w:t>
      </w:r>
    </w:p>
    <w:p>
      <w:r>
        <w:rPr>
          <w:b w:val="0"/>
          <w:sz w:val="20"/>
        </w:rPr>
        <w:t>Title: ____________________________________________________________</w:t>
      </w:r>
    </w:p>
    <w:p>
      <w:r>
        <w:rPr>
          <w:b w:val="0"/>
          <w:sz w:val="20"/>
        </w:rPr>
        <w:t>Company: _________________________________________________________</w:t>
      </w:r>
    </w:p>
    <w:p>
      <w:r>
        <w:rPr>
          <w:b w:val="0"/>
          <w:sz w:val="20"/>
        </w:rPr>
        <w:t>Address: _________________________________________________________</w:t>
      </w:r>
    </w:p>
    <w:p>
      <w:r>
        <w:rPr>
          <w:b w:val="0"/>
          <w:sz w:val="20"/>
        </w:rPr>
        <w:t>City, State, ZIP Code: 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sz w:val="20"/>
        </w:rPr>
        <w:t>Sender Information:</w:t>
      </w:r>
    </w:p>
    <w:p>
      <w:r>
        <w:rPr>
          <w:b w:val="0"/>
          <w:sz w:val="20"/>
        </w:rPr>
        <w:t>Name: ____________________________________________________________</w:t>
      </w:r>
    </w:p>
    <w:p>
      <w:r>
        <w:rPr>
          <w:b w:val="0"/>
          <w:sz w:val="20"/>
        </w:rPr>
        <w:t>Title: ____________________________________________________________</w:t>
      </w:r>
    </w:p>
    <w:p>
      <w:r>
        <w:rPr>
          <w:b w:val="0"/>
          <w:sz w:val="20"/>
        </w:rPr>
        <w:t>Company: _________________________________________________________</w:t>
      </w:r>
    </w:p>
    <w:p>
      <w:r>
        <w:rPr>
          <w:b w:val="0"/>
          <w:sz w:val="20"/>
        </w:rPr>
        <w:t>Address: _________________________________________________________</w:t>
      </w:r>
    </w:p>
    <w:p>
      <w:r>
        <w:rPr>
          <w:b w:val="0"/>
          <w:sz w:val="20"/>
        </w:rPr>
        <w:t>City, State, ZIP Code: 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val="0"/>
          <w:sz w:val="20"/>
        </w:rPr>
        <w:t>Dear ________________________________,</w:t>
      </w:r>
    </w:p>
    <w:p/>
    <w:p>
      <w:r>
        <w:rPr>
          <w:b w:val="0"/>
          <w:sz w:val="20"/>
        </w:rPr>
        <w:t>I am writing to formally express my interest in pursuing a potential business relationship with your company. This letter serves to outline my intent and commitment to engage in discussions and negotiations towards a mutually beneficial agreement.</w:t>
      </w:r>
    </w:p>
    <w:p/>
    <w:p>
      <w:r>
        <w:rPr>
          <w:b/>
          <w:sz w:val="20"/>
        </w:rPr>
        <w:t>Purpose and Scope of Interest:</w:t>
      </w:r>
    </w:p>
    <w:p>
      <w:r>
        <w:rPr>
          <w:b w:val="0"/>
          <w:sz w:val="20"/>
        </w:rPr>
        <w:t>This letter aims to initiate preliminary discussions concerning the prospective acquisition, partnership, collaboration, or other business opportunities as may be relevant between the parties. The scope of this interest includes, but is not limited to, exploring terms and conditions, evaluating feasibility, and undertaking necessary due diligence.</w:t>
      </w:r>
    </w:p>
    <w:p/>
    <w:p>
      <w:r>
        <w:rPr>
          <w:b/>
          <w:sz w:val="20"/>
        </w:rPr>
        <w:t>Intent to Negotiate:</w:t>
      </w:r>
    </w:p>
    <w:p>
      <w:r>
        <w:rPr>
          <w:b w:val="0"/>
          <w:sz w:val="20"/>
        </w:rPr>
        <w:t>Both parties acknowledge that this Letter of Interest does not constitute a legally binding agreement but represents a good faith intention to negotiate and explore potential transactions. Any definitive agreement shall be subject to the negotiation, execution, and delivery of mutually acceptable documentation.</w:t>
      </w:r>
    </w:p>
    <w:p/>
    <w:p>
      <w:r>
        <w:rPr>
          <w:b/>
          <w:sz w:val="20"/>
        </w:rPr>
        <w:t>Confidentiality:</w:t>
      </w:r>
    </w:p>
    <w:p>
      <w:r>
        <w:rPr>
          <w:b w:val="0"/>
          <w:sz w:val="20"/>
        </w:rPr>
        <w:t>Both parties agree to keep confidential all information disclosed during the course of discussions and negotiations unless otherwise agreed in writing or required by law. This obligation shall survive the termination of discussions and negotiations.</w:t>
      </w:r>
    </w:p>
    <w:p/>
    <w:p>
      <w:r>
        <w:rPr>
          <w:b/>
          <w:sz w:val="20"/>
        </w:rPr>
        <w:t>Due Diligence:</w:t>
      </w:r>
    </w:p>
    <w:p>
      <w:r>
        <w:rPr>
          <w:b w:val="0"/>
          <w:sz w:val="20"/>
        </w:rPr>
        <w:t>The parties agree to cooperate in providing and obtaining all necessary information and documentation required to evaluate the potential transaction. This process is critical to ensure informed decision-making.</w:t>
      </w:r>
    </w:p>
    <w:p/>
    <w:p>
      <w:r>
        <w:rPr>
          <w:b/>
          <w:sz w:val="20"/>
        </w:rPr>
        <w:t>Timeline and Next Steps:</w:t>
      </w:r>
    </w:p>
    <w:p>
      <w:r>
        <w:rPr>
          <w:b w:val="0"/>
          <w:sz w:val="20"/>
        </w:rPr>
        <w:t>We propose commencing detailed discussions and due diligence promptly upon acceptance of this Letter of Interest. Specific timelines for completion and subsequent actions shall be mutually agreed upon as negotiations progress.</w:t>
      </w:r>
    </w:p>
    <w:p/>
    <w:p>
      <w:r>
        <w:rPr>
          <w:b/>
          <w:sz w:val="20"/>
        </w:rPr>
        <w:t>Legal Compliance:</w:t>
      </w:r>
    </w:p>
    <w:p>
      <w:r>
        <w:rPr>
          <w:b w:val="0"/>
          <w:sz w:val="20"/>
        </w:rPr>
        <w:t>All actions contemplated under this Letter of Interest shall comply with applicable United States federal, state, and local laws and regulations. Neither party shall engage in activities that violate such laws during the negotiation process.</w:t>
      </w:r>
    </w:p>
    <w:p/>
    <w:p>
      <w:r>
        <w:rPr>
          <w:b/>
          <w:sz w:val="20"/>
        </w:rPr>
        <w:t>Termination:</w:t>
      </w:r>
    </w:p>
    <w:p>
      <w:r>
        <w:rPr>
          <w:b w:val="0"/>
          <w:sz w:val="20"/>
        </w:rPr>
        <w:t>This Letter of Interest shall remain effective until either party provides written notice of termination to the other. Termination of this letter shall not affect any confidentiality obligations or rights accrued prior to termination.</w:t>
      </w:r>
    </w:p>
    <w:p/>
    <w:p>
      <w:r>
        <w:rPr>
          <w:b/>
          <w:sz w:val="20"/>
        </w:rPr>
        <w:t>No Commitment to Third Parties:</w:t>
      </w:r>
    </w:p>
    <w:p>
      <w:r>
        <w:rPr>
          <w:b w:val="0"/>
          <w:sz w:val="20"/>
        </w:rPr>
        <w:t>Neither party shall disclose the existence or terms of this Letter of Interest to any third party without the prior written consent of the other party, except as required by law or to professional advisors under confidentiality obligations.</w:t>
      </w:r>
    </w:p>
    <w:p/>
    <w:p>
      <w:r>
        <w:rPr>
          <w:b/>
          <w:sz w:val="20"/>
        </w:rPr>
        <w:t>Representations and Warranties:</w:t>
      </w:r>
    </w:p>
    <w:p>
      <w:r>
        <w:rPr>
          <w:b w:val="0"/>
          <w:sz w:val="20"/>
        </w:rPr>
        <w:t>Each party represents and warrants that it has the authority to enter into discussions contemplated by this Letter of Interest and that such discussions do not violate any agreements with third parties.</w:t>
      </w:r>
    </w:p>
    <w:p/>
    <w:p>
      <w:r>
        <w:rPr>
          <w:b/>
          <w:sz w:val="20"/>
        </w:rPr>
        <w:t>Governing Law and Jurisdiction:</w:t>
      </w:r>
    </w:p>
    <w:p>
      <w:r>
        <w:rPr>
          <w:b w:val="0"/>
          <w:sz w:val="20"/>
        </w:rPr>
        <w:t>This Letter of Interest shall be governed by and construed in accordance with the laws of the State of ______________________, without regard to conflict of law principles. The parties agree to submit to the exclusive jurisdiction of the courts located within that State.</w:t>
      </w:r>
    </w:p>
    <w:p/>
    <w:p/>
    <w:p>
      <w:r>
        <w:rPr>
          <w:b w:val="0"/>
          <w:sz w:val="20"/>
        </w:rPr>
        <w:t>We look forward to the opportunity to work together towards a successful and mutually beneficial arrangement. Please feel free to contact me directly to discuss this further.</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https://letter247-us.com/interest-letter/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interest-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