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INSURANCE APPEAL LETTER</w:t>
      </w:r>
    </w:p>
    <w:p/>
    <w:p/>
    <w:p>
      <w:r>
        <w:rPr>
          <w:b/>
          <w:sz w:val="22"/>
        </w:rPr>
        <w:t>To:</w:t>
      </w:r>
    </w:p>
    <w:p>
      <w:r>
        <w:rPr>
          <w:b w:val="0"/>
          <w:sz w:val="20"/>
        </w:rPr>
        <w:t>Claims Department</w:t>
      </w:r>
    </w:p>
    <w:p>
      <w:r>
        <w:rPr>
          <w:b w:val="0"/>
          <w:sz w:val="20"/>
        </w:rPr>
        <w:t>Insurance Company Name</w:t>
      </w:r>
    </w:p>
    <w:p>
      <w:r>
        <w:rPr>
          <w:b w:val="0"/>
          <w:sz w:val="20"/>
        </w:rPr>
        <w:t>Address Line 1</w:t>
      </w:r>
    </w:p>
    <w:p>
      <w:r>
        <w:rPr>
          <w:b w:val="0"/>
          <w:sz w:val="20"/>
        </w:rPr>
        <w:t>Address Line 2</w:t>
      </w:r>
    </w:p>
    <w:p>
      <w:r>
        <w:rPr>
          <w:b w:val="0"/>
          <w:sz w:val="20"/>
        </w:rPr>
        <w:t>City, State ZIP Code</w:t>
      </w:r>
    </w:p>
    <w:p/>
    <w:p/>
    <w:p>
      <w:r>
        <w:rPr>
          <w:b/>
          <w:sz w:val="22"/>
        </w:rPr>
        <w:t>From: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State ZIP Code: 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>
      <w:r>
        <w:rPr>
          <w:b/>
          <w:sz w:val="22"/>
        </w:rPr>
        <w:t>Subject: Appeal Regarding Claim Denial / Claim Number: __________________</w:t>
      </w:r>
    </w:p>
    <w:p/>
    <w:p/>
    <w:p>
      <w:r>
        <w:rPr>
          <w:b w:val="0"/>
          <w:sz w:val="20"/>
        </w:rPr>
        <w:t>Dear Claims Review Officer,</w:t>
      </w:r>
    </w:p>
    <w:p/>
    <w:p>
      <w:r>
        <w:rPr>
          <w:b w:val="0"/>
          <w:sz w:val="20"/>
        </w:rPr>
        <w:t>I am writing to formally appeal the denial of my insurance claim referenced above. I believe the decision was made in error and request a thorough review of the facts and documentation supporting my claim for benefits under my insurance policy.</w:t>
      </w:r>
    </w:p>
    <w:p/>
    <w:p>
      <w:r>
        <w:rPr>
          <w:b/>
          <w:sz w:val="22"/>
        </w:rPr>
        <w:t>Policy Information:</w:t>
      </w:r>
    </w:p>
    <w:p>
      <w:r>
        <w:rPr>
          <w:b w:val="0"/>
          <w:sz w:val="20"/>
        </w:rPr>
        <w:t>Policyholder Name: 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</w:t>
      </w:r>
    </w:p>
    <w:p>
      <w:r>
        <w:rPr>
          <w:b w:val="0"/>
          <w:sz w:val="20"/>
        </w:rPr>
        <w:t>Type of Insurance: ______________________________________________________</w:t>
      </w:r>
    </w:p>
    <w:p>
      <w:r>
        <w:rPr>
          <w:b w:val="0"/>
          <w:sz w:val="20"/>
        </w:rPr>
        <w:t>Date of Incident/Claim: _________________________________________________</w:t>
      </w:r>
    </w:p>
    <w:p/>
    <w:p>
      <w:r>
        <w:rPr>
          <w:b/>
          <w:sz w:val="22"/>
        </w:rPr>
        <w:t>Description of Incident:</w:t>
      </w:r>
    </w:p>
    <w:p>
      <w:r>
        <w:rPr>
          <w:b w:val="0"/>
          <w:sz w:val="20"/>
        </w:rPr>
        <w:t>Please find below a detailed account of the incident that led to the claim submission. This description clarifies the circumstances and supports my eligibility for coverage.</w:t>
      </w:r>
    </w:p>
    <w:p/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Grounds for Appeal:</w:t>
      </w:r>
    </w:p>
    <w:p>
      <w:r>
        <w:rPr>
          <w:b w:val="0"/>
          <w:sz w:val="20"/>
        </w:rPr>
        <w:t>1. The claim denial was based on inaccurate or incomplete information. Supporting documents attached demonstrate compliance with policy terms.</w:t>
      </w:r>
    </w:p>
    <w:p>
      <w:r>
        <w:rPr>
          <w:b w:val="0"/>
          <w:sz w:val="20"/>
        </w:rPr>
        <w:t>2. The denial fails to consider significant evidence, including but not limited to medical records, repair estimates, and expert opinions.</w:t>
      </w:r>
    </w:p>
    <w:p>
      <w:r>
        <w:rPr>
          <w:b w:val="0"/>
          <w:sz w:val="20"/>
        </w:rPr>
        <w:t>3. The interpretation of policy provisions in the denial letter contradicts applicable laws and regulations governing insurance contracts.</w:t>
      </w:r>
    </w:p>
    <w:p>
      <w:r>
        <w:rPr>
          <w:b w:val="0"/>
          <w:sz w:val="20"/>
        </w:rPr>
        <w:t>4. Other relevant facts or special circumstances applicable to this claim (please specify below).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/>
          <w:sz w:val="22"/>
        </w:rPr>
        <w:t>Attachments:</w:t>
      </w:r>
    </w:p>
    <w:p>
      <w:r>
        <w:rPr>
          <w:b w:val="0"/>
          <w:sz w:val="20"/>
        </w:rPr>
        <w:t>Please find enclosed copies of all pertinent documents supporting this appeal, including but not limited to:</w:t>
      </w:r>
    </w:p>
    <w:p>
      <w:r>
        <w:rPr>
          <w:b/>
          <w:sz w:val="20"/>
        </w:rPr>
        <w:t>- Original Claim Form</w:t>
      </w:r>
    </w:p>
    <w:p>
      <w:r>
        <w:rPr>
          <w:b/>
          <w:sz w:val="20"/>
        </w:rPr>
        <w:t>- Denial Letter Received from Insurance Company</w:t>
      </w:r>
    </w:p>
    <w:p>
      <w:r>
        <w:rPr>
          <w:b/>
          <w:sz w:val="20"/>
        </w:rPr>
        <w:t>- Supporting Medical/Repair/Incident Reports</w:t>
      </w:r>
    </w:p>
    <w:p>
      <w:r>
        <w:rPr>
          <w:b/>
          <w:sz w:val="20"/>
        </w:rPr>
        <w:t>- Photographs or Videos Related to the Incident</w:t>
      </w:r>
    </w:p>
    <w:p>
      <w:r>
        <w:rPr>
          <w:b/>
          <w:sz w:val="20"/>
        </w:rPr>
        <w:t>- Expert Opinions or Assessments</w:t>
      </w:r>
    </w:p>
    <w:p>
      <w:r>
        <w:rPr>
          <w:b/>
          <w:sz w:val="20"/>
        </w:rPr>
        <w:t>- Any other relevant documentation: _______________________________</w:t>
      </w:r>
    </w:p>
    <w:p/>
    <w:p>
      <w:r>
        <w:rPr>
          <w:b/>
          <w:sz w:val="22"/>
        </w:rPr>
        <w:t>Request for Reconsideration and Resolution:</w:t>
      </w:r>
    </w:p>
    <w:p>
      <w:r>
        <w:rPr>
          <w:b w:val="0"/>
          <w:sz w:val="20"/>
        </w:rPr>
        <w:t>In light of the information and documentation provided, I respectfully request that the denial of my claim be reconsidered and that the claim be approved in accordance with the terms and conditions of my insurance policy.</w:t>
      </w:r>
    </w:p>
    <w:p>
      <w:r>
        <w:rPr>
          <w:b w:val="0"/>
          <w:sz w:val="20"/>
        </w:rPr>
        <w:t>I am available to provide any additional information or clarifications needed to facilitate this review.</w:t>
      </w:r>
    </w:p>
    <w:p/>
    <w:p>
      <w:r>
        <w:rPr>
          <w:b/>
          <w:sz w:val="22"/>
        </w:rPr>
        <w:t>Legal Rights and Notices:</w:t>
      </w:r>
    </w:p>
    <w:p>
      <w:r>
        <w:rPr>
          <w:b w:val="0"/>
          <w:sz w:val="20"/>
        </w:rPr>
        <w:t>This appeal is made pursuant to all applicable provisions of state and federal insurance laws. Please be advised that I reserve all rights to pursue further legal remedies, including but not limited to filing complaints with state insurance regulators and seeking judicial review, should this appeal not be resolved satisfactorily.</w:t>
      </w:r>
    </w:p>
    <w:p/>
    <w:p>
      <w:r>
        <w:rPr>
          <w:b w:val="0"/>
          <w:sz w:val="20"/>
        </w:rPr>
        <w:t>Thank you for your immediate attention to this matter. I look forward to your prompt and favorable response.</w:t>
      </w:r>
    </w:p>
    <w:p/>
    <w:p>
      <w:r>
        <w:rPr>
          <w:b w:val="0"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________________________________________</w:t>
      </w:r>
    </w:p>
    <w:p>
      <w:r>
        <w:rPr>
          <w:b w:val="0"/>
          <w:sz w:val="20"/>
        </w:rPr>
        <w:t>Signature</w:t>
      </w:r>
    </w:p>
    <w:p>
      <w:r>
        <w:rPr>
          <w:b w:val="0"/>
          <w:sz w:val="20"/>
        </w:rPr>
        <w:t>________________________________________</w:t>
      </w:r>
    </w:p>
    <w:p>
      <w:r>
        <w:rPr>
          <w:b w:val="0"/>
          <w:sz w:val="20"/>
        </w:rPr>
        <w:t>Printed Name</w:t>
      </w:r>
    </w:p>
    <w:p/>
    <w:p/>
    <w:p>
      <w:r>
        <w:rPr>
          <w:b w:val="0"/>
          <w:sz w:val="20"/>
        </w:rPr>
        <w:t>Date: _______________________________________________________________</w:t>
      </w:r>
    </w:p>
    <w:p/>
    <w:p/>
    <w:p/>
    <w:p>
      <w:r>
        <w:rPr>
          <w:b/>
          <w:sz w:val="22"/>
        </w:rPr>
        <w:t>Contact for Follow-up: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Appealing Party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Insurance 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https://letter247-us.com/insurance-appeal-letter/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247-us.com/insurance-appeal-letter/" TargetMode="External"/><Relationship Id="rId10" Type="http://schemas.openxmlformats.org/officeDocument/2006/relationships/hyperlink" Target="https://letter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