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INCOME VERIFICATION / PROOF OF INCOME LETTER</w:t>
      </w:r>
    </w:p>
    <w:p/>
    <w:p/>
    <w:p>
      <w:r>
        <w:rPr>
          <w:b/>
          <w:sz w:val="22"/>
        </w:rPr>
        <w:t>Employer Information:</w:t>
      </w:r>
    </w:p>
    <w:p>
      <w:r>
        <w:rPr>
          <w:b w:val="0"/>
          <w:sz w:val="20"/>
        </w:rPr>
        <w:t>Company Name: __________________________________________________________</w:t>
      </w:r>
    </w:p>
    <w:p>
      <w:r>
        <w:rPr>
          <w:b w:val="0"/>
          <w:sz w:val="20"/>
        </w:rPr>
        <w:t>Address: ________________________________________________________________</w:t>
      </w:r>
    </w:p>
    <w:p>
      <w:r>
        <w:rPr>
          <w:b w:val="0"/>
          <w:sz w:val="20"/>
        </w:rPr>
        <w:t>City, State, ZIP Code: 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2"/>
        </w:rPr>
        <w:t>Employee Information:</w:t>
      </w:r>
    </w:p>
    <w:p>
      <w:r>
        <w:rPr>
          <w:b w:val="0"/>
          <w:sz w:val="20"/>
        </w:rPr>
        <w:t>Full Name: ______________________________________________________________</w:t>
      </w:r>
    </w:p>
    <w:p>
      <w:r>
        <w:rPr>
          <w:b w:val="0"/>
          <w:sz w:val="20"/>
        </w:rPr>
        <w:t>Position/Job Title: ______________________________________________________</w:t>
      </w:r>
    </w:p>
    <w:p>
      <w:r>
        <w:rPr>
          <w:b w:val="0"/>
          <w:sz w:val="20"/>
        </w:rPr>
        <w:t>Employee ID (if applicable): ______________________________________________</w:t>
      </w:r>
    </w:p>
    <w:p>
      <w:r>
        <w:rPr>
          <w:b w:val="0"/>
          <w:sz w:val="20"/>
        </w:rPr>
        <w:t>Address: ________________________________________________________________</w:t>
      </w:r>
    </w:p>
    <w:p>
      <w:r>
        <w:rPr>
          <w:b w:val="0"/>
          <w:sz w:val="20"/>
        </w:rPr>
        <w:t>City, State, ZIP Code: 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2"/>
        </w:rPr>
        <w:t>Verification Statement:</w:t>
      </w:r>
    </w:p>
    <w:p>
      <w:r>
        <w:rPr>
          <w:b w:val="0"/>
          <w:sz w:val="20"/>
        </w:rPr>
        <w:t>This letter serves as formal verification of employment and income for the above-named employee. The information provided herein is accurate and true to the best of our knowledge and is furnished for the purpose of income verification.</w:t>
      </w:r>
    </w:p>
    <w:p/>
    <w:p>
      <w:r>
        <w:rPr>
          <w:b/>
          <w:sz w:val="22"/>
        </w:rPr>
        <w:t>Employment Details:</w:t>
      </w:r>
    </w:p>
    <w:p>
      <w:r>
        <w:rPr>
          <w:b w:val="0"/>
          <w:sz w:val="20"/>
        </w:rPr>
        <w:t>Employment Status: ______________________________________________________ (e.g., Full-time, Part-time, Contract, Temporary)</w:t>
      </w:r>
    </w:p>
    <w:p>
      <w:r>
        <w:rPr>
          <w:b w:val="0"/>
          <w:sz w:val="20"/>
        </w:rPr>
        <w:t>Date of Hire: ____________________________________________________________</w:t>
      </w:r>
    </w:p>
    <w:p>
      <w:r>
        <w:rPr>
          <w:b w:val="0"/>
          <w:sz w:val="20"/>
        </w:rPr>
        <w:t>Current Position: ________________________________________________________</w:t>
      </w:r>
    </w:p>
    <w:p>
      <w:r>
        <w:rPr>
          <w:b w:val="0"/>
          <w:sz w:val="20"/>
        </w:rPr>
        <w:t>Department: ______________________________________________________________</w:t>
      </w:r>
    </w:p>
    <w:p>
      <w:r>
        <w:rPr>
          <w:b w:val="0"/>
          <w:sz w:val="20"/>
        </w:rPr>
        <w:t>Supervisor/Manager Name: _________________________________________________</w:t>
      </w:r>
    </w:p>
    <w:p>
      <w:r>
        <w:rPr>
          <w:b w:val="0"/>
          <w:sz w:val="20"/>
        </w:rPr>
        <w:t>Supervisor/Manager Phone Number: _________________________________________</w:t>
      </w:r>
    </w:p>
    <w:p/>
    <w:p>
      <w:r>
        <w:rPr>
          <w:b/>
          <w:sz w:val="22"/>
        </w:rPr>
        <w:t>Income Details:</w:t>
      </w:r>
    </w:p>
    <w:p>
      <w:r>
        <w:rPr>
          <w:b w:val="0"/>
          <w:sz w:val="20"/>
        </w:rPr>
        <w:t>Base Salary/Wage: _______________________________________________________ (Specify hourly, weekly, monthly, or annual)</w:t>
      </w:r>
    </w:p>
    <w:p>
      <w:r>
        <w:rPr>
          <w:b w:val="0"/>
          <w:sz w:val="20"/>
        </w:rPr>
        <w:t>Frequency of Pay: ________________________________________________________ (e.g., Weekly, Bi-Weekly, Monthly)</w:t>
      </w:r>
    </w:p>
    <w:p>
      <w:r>
        <w:rPr>
          <w:b w:val="0"/>
          <w:sz w:val="20"/>
        </w:rPr>
        <w:t>Overtime Rate (if applicable): ____________________________________________</w:t>
      </w:r>
    </w:p>
    <w:p>
      <w:r>
        <w:rPr>
          <w:b w:val="0"/>
          <w:sz w:val="20"/>
        </w:rPr>
        <w:t>Bonuses/Commissions (if applicable): ______________________________________</w:t>
      </w:r>
    </w:p>
    <w:p>
      <w:r>
        <w:rPr>
          <w:b w:val="0"/>
          <w:sz w:val="20"/>
        </w:rPr>
        <w:t>Additional Compensation: _________________________________________________ (e.g., Tips, Allowances)</w:t>
      </w:r>
    </w:p>
    <w:p/>
    <w:p>
      <w:r>
        <w:rPr>
          <w:b w:val="0"/>
          <w:sz w:val="20"/>
        </w:rPr>
        <w:t>Total Gross Income: ______________________________________________________ (Specify pay period)</w:t>
      </w:r>
    </w:p>
    <w:p/>
    <w:p>
      <w:r>
        <w:rPr>
          <w:b/>
          <w:sz w:val="22"/>
        </w:rPr>
        <w:t>Payment Method:</w:t>
      </w:r>
    </w:p>
    <w:p>
      <w:r>
        <w:rPr>
          <w:b w:val="0"/>
          <w:sz w:val="20"/>
        </w:rPr>
        <w:t>Payments are made via: ___________________________________________________ (e.g., Direct Deposit, Check)</w:t>
      </w:r>
    </w:p>
    <w:p/>
    <w:p>
      <w:r>
        <w:rPr>
          <w:b/>
          <w:sz w:val="22"/>
        </w:rPr>
        <w:t>Purpose of Verification:</w:t>
      </w:r>
    </w:p>
    <w:p>
      <w:r>
        <w:rPr>
          <w:b w:val="0"/>
          <w:sz w:val="20"/>
        </w:rPr>
        <w:t>This letter is issued at the request of the employee for the purpose of verifying income and employment status. This may be used for loan applications, rental agreements, government assistance programs, or other lawful purposes requiring income verification.</w:t>
      </w:r>
    </w:p>
    <w:p/>
    <w:p>
      <w:r>
        <w:rPr>
          <w:b w:val="0"/>
          <w:sz w:val="20"/>
        </w:rPr>
        <w:t>This document contains confidential information intended solely for the use of the party or parties to whom it is addressed. Unauthorized disclosure, copying, or distribution is prohibited.</w:t>
      </w:r>
    </w:p>
    <w:p/>
    <w:p>
      <w:r>
        <w:rPr>
          <w:b w:val="0"/>
          <w:sz w:val="20"/>
        </w:rPr>
        <w:t>This letter is provided without warranty as to the accuracy or completeness beyond the facts stated herein. The employer assumes no liability for reliance on this document by third parties.</w:t>
      </w:r>
    </w:p>
    <w:p/>
    <w:p/>
    <w:p>
      <w:r>
        <w:rPr>
          <w:b/>
          <w:sz w:val="22"/>
        </w:rPr>
        <w:t>Authorized Employer Signature:</w:t>
      </w:r>
    </w:p>
    <w:p>
      <w:r>
        <w:rPr>
          <w:b w:val="0"/>
          <w:sz w:val="20"/>
        </w:rPr>
        <w:t>Name: _________________________________________________________________</w:t>
      </w:r>
    </w:p>
    <w:p>
      <w:r>
        <w:rPr>
          <w:b w:val="0"/>
          <w:sz w:val="20"/>
        </w:rPr>
        <w:t>Title: _________________________________________________________________</w:t>
      </w:r>
    </w:p>
    <w:p>
      <w:r>
        <w:rPr>
          <w:b w:val="0"/>
          <w:sz w:val="20"/>
        </w:rPr>
        <w:t>Signature: ______________________________________________________________</w:t>
      </w:r>
    </w:p>
    <w:p>
      <w:r>
        <w:rPr>
          <w:b w:val="0"/>
          <w:sz w:val="20"/>
        </w:rPr>
        <w:t>Date: _________________________________________________________________</w:t>
      </w:r>
    </w:p>
    <w:p/>
    <w:p/>
    <w:p/>
    <w:p>
      <w:r>
        <w:rPr>
          <w:b/>
          <w:sz w:val="22"/>
        </w:rPr>
        <w:t>Employee Acknowledgment (optional):</w:t>
      </w:r>
    </w:p>
    <w:p>
      <w:r>
        <w:rPr>
          <w:b w:val="0"/>
          <w:sz w:val="20"/>
        </w:rPr>
        <w:t>I, the undersigned employee, acknowledge that the information contained in this verification letter is true and accurate to the best of my knowledge.</w:t>
      </w:r>
    </w:p>
    <w:p>
      <w:r>
        <w:rPr>
          <w:b w:val="0"/>
          <w:sz w:val="20"/>
        </w:rPr>
        <w:t>Employee Signature: _____________________________________________________</w:t>
      </w:r>
    </w:p>
    <w:p>
      <w:r>
        <w:rPr>
          <w:b w:val="0"/>
          <w:sz w:val="20"/>
        </w:rPr>
        <w:t>Date: _________________________________________________________________</w:t>
      </w:r>
    </w:p>
    <w:p/>
    <w:p/>
    <w:p>
      <w:r>
        <w:rPr>
          <w:b/>
          <w:sz w:val="22"/>
        </w:rPr>
        <w:t>Contact Information for Verification:</w:t>
      </w:r>
    </w:p>
    <w:p>
      <w:r>
        <w:rPr>
          <w:b w:val="0"/>
          <w:sz w:val="20"/>
        </w:rPr>
        <w:t>For any questions regarding this verification, please contact the employer at the phone number or email address provided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https://letter247-us.com/income-verification-proof-of-income-letter/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income-verification-proof-of-incom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