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 KIND DONATION ACKNOWLEDGEMENT LETTER</w:t>
      </w:r>
    </w:p>
    <w:p/>
    <w:p/>
    <w:p>
      <w:r>
        <w:rPr>
          <w:b/>
          <w:sz w:val="20"/>
        </w:rPr>
        <w:t>Donor Information:</w:t>
      </w:r>
    </w:p>
    <w:p>
      <w:r>
        <w:rPr>
          <w:b w:val="0"/>
          <w:sz w:val="20"/>
        </w:rPr>
        <w:t>Full Name / Organization: ________________________________________________</w:t>
      </w:r>
    </w:p>
    <w:p>
      <w:r>
        <w:rPr>
          <w:b w:val="0"/>
          <w:sz w:val="20"/>
        </w:rPr>
        <w:t>Address: ________________________________________________________________</w:t>
      </w:r>
    </w:p>
    <w:p>
      <w:r>
        <w:rPr>
          <w:b w:val="0"/>
          <w:sz w:val="20"/>
        </w:rPr>
        <w:t>City, State, ZIP Code: 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Recipient Organization Information:</w:t>
      </w:r>
    </w:p>
    <w:p>
      <w:r>
        <w:rPr>
          <w:b w:val="0"/>
          <w:sz w:val="20"/>
        </w:rPr>
        <w:t>Organization Name: ______________________________________________________</w:t>
      </w:r>
    </w:p>
    <w:p>
      <w:r>
        <w:rPr>
          <w:b w:val="0"/>
          <w:sz w:val="20"/>
        </w:rPr>
        <w:t>Address: ________________________________________________________________</w:t>
      </w:r>
    </w:p>
    <w:p>
      <w:r>
        <w:rPr>
          <w:b w:val="0"/>
          <w:sz w:val="20"/>
        </w:rPr>
        <w:t>City, State, ZIP Code: 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Description of Donated Items: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Condition of Donated Items:</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Donation Valuation:</w:t>
      </w:r>
    </w:p>
    <w:p>
      <w:r>
        <w:rPr>
          <w:b w:val="0"/>
          <w:sz w:val="20"/>
        </w:rPr>
        <w:t>The undersigned acknowledges that no goods or services were provided in exchange for this donation, and that the fair market value of the donated items is as follows:</w:t>
      </w:r>
    </w:p>
    <w:p>
      <w:r>
        <w:rPr>
          <w:b w:val="0"/>
          <w:sz w:val="20"/>
        </w:rPr>
        <w:t>Estimated Fair Market Value: $_____________________________</w:t>
      </w:r>
    </w:p>
    <w:p/>
    <w:p>
      <w:r>
        <w:rPr>
          <w:b/>
          <w:sz w:val="20"/>
        </w:rPr>
        <w:t>Tax Deductibility:</w:t>
      </w:r>
    </w:p>
    <w:p>
      <w:r>
        <w:rPr>
          <w:b w:val="0"/>
          <w:sz w:val="20"/>
        </w:rPr>
        <w:t>The Recipient Organization is a recognized 501(c)(3) tax-exempt organization under United States Internal Revenue Code.</w:t>
      </w:r>
    </w:p>
    <w:p>
      <w:r>
        <w:rPr>
          <w:b w:val="0"/>
          <w:sz w:val="20"/>
        </w:rPr>
        <w:t>No goods or services were provided in exchange for this donation. Accordingly, the full amount of the fair market value of the donated items may be deductible for federal income tax purposes to the extent provided by law.</w:t>
      </w:r>
    </w:p>
    <w:p/>
    <w:p>
      <w:r>
        <w:rPr>
          <w:b/>
          <w:sz w:val="20"/>
        </w:rPr>
        <w:t>Disclaimer:</w:t>
      </w:r>
    </w:p>
    <w:p>
      <w:r>
        <w:rPr>
          <w:b w:val="0"/>
          <w:sz w:val="20"/>
        </w:rPr>
        <w:t>The Recipient Organization makes no representations regarding the tax deductibility of the donation for the Donor and recommends consulting with a qualified tax advisor.</w:t>
      </w:r>
    </w:p>
    <w:p/>
    <w:p>
      <w:r>
        <w:rPr>
          <w:b/>
          <w:sz w:val="20"/>
        </w:rPr>
        <w:t>Use of Donation:</w:t>
      </w:r>
    </w:p>
    <w:p>
      <w:r>
        <w:rPr>
          <w:b w:val="0"/>
          <w:sz w:val="20"/>
        </w:rPr>
        <w:t>The Recipient Organization intends to use the donated items to further its charitable mission and objectives in accordance with applicable laws and regulations.</w:t>
      </w:r>
    </w:p>
    <w:p/>
    <w:p>
      <w:r>
        <w:rPr>
          <w:b/>
          <w:sz w:val="20"/>
        </w:rPr>
        <w:t>No Transfer of Title to Third Parties:</w:t>
      </w:r>
    </w:p>
    <w:p>
      <w:r>
        <w:rPr>
          <w:b w:val="0"/>
          <w:sz w:val="20"/>
        </w:rPr>
        <w:t>The donated items shall not be transferred, sold, or otherwise disposed of to any third party without prior written consent of the Donor, except as required by law or for purposes consistent with the Recipient Organization’s mission.</w:t>
      </w:r>
    </w:p>
    <w:p/>
    <w:p>
      <w:r>
        <w:rPr>
          <w:b/>
          <w:sz w:val="20"/>
        </w:rPr>
        <w:t>Limitation of Liability:</w:t>
      </w:r>
    </w:p>
    <w:p>
      <w:r>
        <w:rPr>
          <w:b w:val="0"/>
          <w:sz w:val="20"/>
        </w:rPr>
        <w:t>The Donor acknowledges that the donated items are provided 'as is' without any warranties, express or implied, including but not limited to warranties of merchantability or fitness for a particular purpose. The Recipient Organization shall not be liable for any damages arising from the use, misuse, or inability to use the donated items.</w:t>
      </w:r>
    </w:p>
    <w:p/>
    <w:p>
      <w:r>
        <w:rPr>
          <w:b/>
          <w:sz w:val="20"/>
        </w:rPr>
        <w:t>Governing Law and Jurisdiction:</w:t>
      </w:r>
    </w:p>
    <w:p>
      <w:r>
        <w:rPr>
          <w:b w:val="0"/>
          <w:sz w:val="20"/>
        </w:rPr>
        <w:t>This Acknowledgement Letter shall be governed by and construed in accordance with the laws of the United States and the State in which the Recipient Organization is located, without regard to its conflict of law provisions.</w:t>
      </w:r>
    </w:p>
    <w:p>
      <w:r>
        <w:rPr>
          <w:b w:val="0"/>
          <w:sz w:val="20"/>
        </w:rPr>
        <w:t>Any disputes arising out of or related to this Letter shall be subject to the exclusive jurisdiction of the courts located in the Recipient Organization’s state.</w:t>
      </w:r>
    </w:p>
    <w:p/>
    <w:p/>
    <w:p>
      <w:r>
        <w:rPr>
          <w:b/>
          <w:sz w:val="20"/>
        </w:rPr>
        <w:t>Acknowledgement:</w:t>
      </w:r>
    </w:p>
    <w:p>
      <w:r>
        <w:rPr>
          <w:b w:val="0"/>
          <w:sz w:val="20"/>
        </w:rPr>
        <w:t>By signing below, the Donor acknowledges the accuracy of the information provided herein and confirms that the donated items were transferred without expectation of goods or services in return.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DONOR</w:t>
            </w:r>
          </w:p>
        </w:tc>
        <w:tc>
          <w:tcPr>
            <w:tcW w:type="dxa" w:w="4986"/>
            <w:tcBorders>
              <w:top w:val="nil"/>
              <w:left w:val="nil"/>
              <w:bottom w:val="nil"/>
              <w:right w:val="nil"/>
              <w:insideH w:val="nil"/>
              <w:insideV w:val="nil"/>
            </w:tcBorders>
          </w:tcPr>
          <w:p>
            <w:pPr>
              <w:jc w:val="center"/>
            </w:pPr>
            <w:r>
              <w:t>RECIPIENT ORGANIZATION REPRESENTATIVE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Printed Name: ______________________________</w:t>
            </w:r>
          </w:p>
        </w:tc>
      </w:tr>
      <w:tr>
        <w:tc>
          <w:tcPr>
            <w:tcW w:type="dxa" w:w="4986"/>
            <w:tcBorders>
              <w:top w:val="nil"/>
              <w:left w:val="nil"/>
              <w:bottom w:val="nil"/>
              <w:right w:val="nil"/>
              <w:insideH w:val="nil"/>
              <w:insideV w:val="nil"/>
            </w:tcBorders>
          </w:tcPr>
          <w:p>
            <w:pPr>
              <w:jc w:val="center"/>
            </w:pPr>
            <w:r>
              <w:t>Date: ____________________________</w:t>
            </w:r>
          </w:p>
        </w:tc>
        <w:tc>
          <w:tcPr>
            <w:tcW w:type="dxa" w:w="4986"/>
            <w:tcBorders>
              <w:top w:val="nil"/>
              <w:left w:val="nil"/>
              <w:bottom w:val="nil"/>
              <w:right w:val="nil"/>
              <w:insideH w:val="nil"/>
              <w:insideV w:val="nil"/>
            </w:tcBorders>
          </w:tcPr>
          <w:p>
            <w:pPr>
              <w:jc w:val="center"/>
            </w:pPr>
            <w:r>
              <w:t>Title/Position: ____________________________</w:t>
              <w:br/>
              <w:t>Date: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https://letter247-us.com/in-kind-donation-acknowledgement-letter/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in-kind-donation-acknowledgement-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