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HOMELESSNESS VERIFICATION</w:t>
      </w:r>
    </w:p>
    <w:p/>
    <w:p>
      <w:r>
        <w:rPr>
          <w:b/>
          <w:sz w:val="20"/>
        </w:rPr>
        <w:t>To Whom It May Concern:</w:t>
      </w:r>
    </w:p>
    <w:p/>
    <w:p>
      <w:r>
        <w:rPr>
          <w:b w:val="0"/>
          <w:sz w:val="20"/>
        </w:rPr>
        <w:t>This letter serves to verify that the individual named below is currently experiencing homelessness and lacks a fixed, regular, and adequate nighttime residence as defined under applicable United States law.</w:t>
      </w:r>
    </w:p>
    <w:p/>
    <w:p/>
    <w:p>
      <w:r>
        <w:rPr>
          <w:b/>
          <w:sz w:val="20"/>
        </w:rPr>
        <w:t>Individual's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Social Security Number (if applicable): ________________________________</w:t>
      </w:r>
    </w:p>
    <w:p>
      <w:r>
        <w:rPr>
          <w:b w:val="0"/>
          <w:sz w:val="20"/>
        </w:rPr>
        <w:t>Current Contact Information (if any): _________________________________</w:t>
      </w:r>
    </w:p>
    <w:p/>
    <w:p>
      <w:r>
        <w:rPr>
          <w:b/>
          <w:sz w:val="20"/>
        </w:rPr>
        <w:t>Homelessness Status:</w:t>
      </w:r>
    </w:p>
    <w:p>
      <w:r>
        <w:rPr>
          <w:b w:val="0"/>
          <w:sz w:val="20"/>
        </w:rPr>
        <w:t>The above-named individual is currently without a fixed, regular, and adequate nighttime residence and is living in one or more of the following situations (check all that apply):</w:t>
      </w:r>
    </w:p>
    <w:p>
      <w:r>
        <w:rPr>
          <w:b w:val="0"/>
          <w:sz w:val="20"/>
        </w:rPr>
        <w:t>[ ] Living in a shelter, including emergency, transitional, or domestic violence shelters</w:t>
      </w:r>
    </w:p>
    <w:p>
      <w:r>
        <w:rPr>
          <w:b w:val="0"/>
          <w:sz w:val="20"/>
        </w:rPr>
        <w:t>[ ] Living in a place not meant for human habitation (e.g., streets, parks, vehicles, abandoned buildings)</w:t>
      </w:r>
    </w:p>
    <w:p>
      <w:r>
        <w:rPr>
          <w:b w:val="0"/>
          <w:sz w:val="20"/>
        </w:rPr>
        <w:t>[ ] Temporarily staying with friends or family due to lack of housing</w:t>
      </w:r>
    </w:p>
    <w:p>
      <w:r>
        <w:rPr>
          <w:b w:val="0"/>
          <w:sz w:val="20"/>
        </w:rPr>
        <w:t>[ ] Exiting an institution where they temporarily resided but lacking housing upon discharge</w:t>
      </w:r>
    </w:p>
    <w:p/>
    <w:p>
      <w:r>
        <w:rPr>
          <w:b/>
          <w:sz w:val="20"/>
        </w:rPr>
        <w:t>Verification Provided By:</w:t>
      </w:r>
    </w:p>
    <w:p>
      <w:r>
        <w:rPr>
          <w:b w:val="0"/>
          <w:sz w:val="20"/>
        </w:rPr>
        <w:t>I, the undersigned, hereby certify that based on my personal knowledge, observation, or reliable information, the above information is true and accurate to the best of my knowledge.</w:t>
      </w:r>
    </w:p>
    <w:p/>
    <w:p>
      <w:r>
        <w:rPr>
          <w:b/>
          <w:sz w:val="20"/>
        </w:rPr>
        <w:t>Verifier's Information:</w:t>
      </w:r>
    </w:p>
    <w:p>
      <w:r>
        <w:rPr>
          <w:b w:val="0"/>
          <w:sz w:val="20"/>
        </w:rPr>
        <w:t>Full Name: ____________________________________________________________</w:t>
      </w:r>
    </w:p>
    <w:p>
      <w:r>
        <w:rPr>
          <w:b w:val="0"/>
          <w:sz w:val="20"/>
        </w:rPr>
        <w:t>Title/Position: _________________________________________________________</w:t>
      </w:r>
    </w:p>
    <w:p>
      <w:r>
        <w:rPr>
          <w:b w:val="0"/>
          <w:sz w:val="20"/>
        </w:rPr>
        <w:t>Organization: 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Legal Compliance and Confidentiality:</w:t>
      </w:r>
    </w:p>
    <w:p>
      <w:r>
        <w:rPr>
          <w:b w:val="0"/>
          <w:sz w:val="20"/>
        </w:rPr>
        <w:t>This verification letter is issued in compliance with all applicable federal, state, and local laws regarding the protection of personal information and the provision of services to individuals experiencing homelessness. All information contained herein shall be treated as confidential and used solely for the purpose intended.</w:t>
      </w:r>
    </w:p>
    <w:p/>
    <w:p>
      <w:r>
        <w:rPr>
          <w:b/>
          <w:sz w:val="20"/>
        </w:rPr>
        <w:t>Disclaimer:</w:t>
      </w:r>
    </w:p>
    <w:p>
      <w:r>
        <w:rPr>
          <w:b w:val="0"/>
          <w:sz w:val="20"/>
        </w:rPr>
        <w:t>This letter does not constitute proof of eligibility for any specific benefits or services. Eligibility determinations are subject to the policies and procedures of the receiving agency or entity.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Verifier Signature</w:t>
            </w:r>
          </w:p>
        </w:tc>
        <w:tc>
          <w:tcPr>
            <w:tcW w:type="dxa" w:w="4986"/>
            <w:tcBorders>
              <w:top w:val="nil"/>
              <w:left w:val="nil"/>
              <w:bottom w:val="nil"/>
              <w:right w:val="nil"/>
              <w:insideH w:val="nil"/>
              <w:insideV w:val="nil"/>
            </w:tcBorders>
          </w:tcPr>
          <w:p>
            <w:pPr>
              <w:jc w:val="center"/>
            </w:pPr>
            <w:r>
              <w:t>Individual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val="0"/>
          <w:sz w:val="20"/>
        </w:rPr>
        <w:t>For further information or verification, please contact the verifier at the above-listed contact details.</w:t>
      </w:r>
    </w:p>
    <w:p>
      <w:r>
        <w:br w:type="page"/>
      </w:r>
    </w:p>
    <w:p>
      <w:pPr>
        <w:jc w:val="center"/>
      </w:pPr>
      <w:r>
        <w:rPr>
          <w:color w:val="555555"/>
          <w:sz w:val="24"/>
        </w:rPr>
        <w:t>Original source of this document:</w:t>
      </w:r>
    </w:p>
    <w:p>
      <w:pPr>
        <w:jc w:val="center"/>
      </w:pPr>
      <w:hyperlink r:id="rId9">
        <w:r>
          <w:rPr>
            <w:color w:val="0000FF"/>
            <w:u w:val="single"/>
          </w:rPr>
          <w:t>https://letter247-us.com/homeless-letter/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homeless-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