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HAPPY BIRTHDAY LETTER</w:t>
      </w:r>
    </w:p>
    <w:p/>
    <w:p/>
    <w:p>
      <w:r>
        <w:rPr>
          <w:b w:val="0"/>
          <w:sz w:val="20"/>
        </w:rPr>
        <w:t>Dear ____________________________,</w:t>
      </w:r>
    </w:p>
    <w:p/>
    <w:p>
      <w:r>
        <w:rPr>
          <w:b w:val="0"/>
          <w:sz w:val="20"/>
        </w:rPr>
        <w:t>On this special occasion of your birthday, I want to extend my warmest wishes to you. May this year bring you abundant joy, good health, and remarkable achievements. Your presence brightens the lives of everyone fortunate enough to know you.</w:t>
      </w:r>
    </w:p>
    <w:p/>
    <w:p>
      <w:r>
        <w:rPr>
          <w:b/>
          <w:sz w:val="22"/>
        </w:rPr>
        <w:t>Personal Message:</w:t>
      </w:r>
    </w:p>
    <w:p>
      <w:r>
        <w:rPr>
          <w:b w:val="0"/>
          <w:sz w:val="20"/>
        </w:rPr>
        <w:t>___________________________________________________________________________________</w:t>
      </w:r>
    </w:p>
    <w:p>
      <w:r>
        <w:rPr>
          <w:b w:val="0"/>
          <w:sz w:val="20"/>
        </w:rPr>
        <w:t>___________________________________________________________________________________</w:t>
      </w:r>
    </w:p>
    <w:p>
      <w:r>
        <w:rPr>
          <w:b w:val="0"/>
          <w:sz w:val="20"/>
        </w:rPr>
        <w:t>___________________________________________________________________________________</w:t>
      </w:r>
    </w:p>
    <w:p>
      <w:r>
        <w:rPr>
          <w:b w:val="0"/>
          <w:sz w:val="20"/>
        </w:rPr>
        <w:t>___________________________________________________________________________________</w:t>
      </w:r>
    </w:p>
    <w:p/>
    <w:p>
      <w:r>
        <w:rPr>
          <w:b/>
          <w:sz w:val="22"/>
        </w:rPr>
        <w:t>Wishes for the Year Ahead:</w:t>
      </w:r>
    </w:p>
    <w:p>
      <w:r>
        <w:rPr>
          <w:b w:val="0"/>
          <w:sz w:val="20"/>
        </w:rPr>
        <w:t>- May your days be filled with happiness and laughter.</w:t>
      </w:r>
    </w:p>
    <w:p>
      <w:r>
        <w:rPr>
          <w:b w:val="0"/>
          <w:sz w:val="20"/>
        </w:rPr>
        <w:t>- May you achieve all your personal and professional goals.</w:t>
      </w:r>
    </w:p>
    <w:p>
      <w:r>
        <w:rPr>
          <w:b w:val="0"/>
          <w:sz w:val="20"/>
        </w:rPr>
        <w:t>- May your relationships grow stronger and more meaningful.</w:t>
      </w:r>
    </w:p>
    <w:p>
      <w:r>
        <w:rPr>
          <w:b w:val="0"/>
          <w:sz w:val="20"/>
        </w:rPr>
        <w:t>- May you enjoy good health and peace of mind.</w:t>
      </w:r>
    </w:p>
    <w:p/>
    <w:p>
      <w:r>
        <w:rPr>
          <w:b/>
          <w:sz w:val="20"/>
        </w:rPr>
        <w:t>Legal Disclaimer:</w:t>
      </w:r>
    </w:p>
    <w:p>
      <w:r>
        <w:rPr>
          <w:b w:val="0"/>
          <w:sz w:val="20"/>
        </w:rPr>
        <w:t>This letter constitutes a sincere and voluntary expression of good wishes. It does not create any legally binding obligations or liabilities between the sender and recipient. All statements herein are made in good faith and intended solely for personal and celebratory purposes.</w:t>
      </w:r>
    </w:p>
    <w:p/>
    <w:p/>
    <w:p>
      <w:r>
        <w:rPr>
          <w:b w:val="0"/>
          <w:sz w:val="20"/>
        </w:rPr>
        <w:t>With heartfelt regards,</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t>Signature: _________________________</w:t>
            </w:r>
          </w:p>
        </w:tc>
        <w:tc>
          <w:tcPr>
            <w:tcW w:type="dxa" w:w="4986"/>
            <w:tcBorders>
              <w:top w:val="nil"/>
              <w:left w:val="nil"/>
              <w:bottom w:val="nil"/>
              <w:right w:val="nil"/>
              <w:insideH w:val="nil"/>
              <w:insideV w:val="nil"/>
            </w:tcBorders>
          </w:tcPr>
          <w:p>
            <w:pPr>
              <w:jc w:val="center"/>
            </w:pPr>
            <w: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https://letter247-us.com/happy-birthday-letter/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happy-birthday-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