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ΕΠΙΣΤΟΛΗ ΕΝΗΜΕΡΩΣΗΣ</w:t>
      </w:r>
    </w:p>
    <w:p/>
    <w:p/>
    <w:p>
      <w:r>
        <w:rPr>
          <w:b/>
          <w:sz w:val="20"/>
        </w:rPr>
        <w:t>Προς:</w:t>
      </w:r>
    </w:p>
    <w:p>
      <w:r>
        <w:rPr>
          <w:b w:val="0"/>
          <w:sz w:val="20"/>
        </w:rPr>
        <w:t>Ονοματεπώνυμο: ________________________________________________</w:t>
      </w:r>
    </w:p>
    <w:p>
      <w:r>
        <w:rPr>
          <w:b w:val="0"/>
          <w:sz w:val="20"/>
        </w:rPr>
        <w:t>Διεύθυνση: _____________________________________________________</w:t>
      </w:r>
    </w:p>
    <w:p>
      <w:r>
        <w:rPr>
          <w:b w:val="0"/>
          <w:sz w:val="20"/>
        </w:rPr>
        <w:t>Τηλέφωνο: _____________________________________________________</w:t>
      </w:r>
    </w:p>
    <w:p>
      <w:r>
        <w:rPr>
          <w:b w:val="0"/>
          <w:sz w:val="20"/>
        </w:rPr>
        <w:t>Email: _________________________________________________________</w:t>
      </w:r>
    </w:p>
    <w:p/>
    <w:p/>
    <w:p>
      <w:r>
        <w:rPr>
          <w:b/>
          <w:sz w:val="20"/>
        </w:rPr>
        <w:t>Από:</w:t>
      </w:r>
    </w:p>
    <w:p>
      <w:r>
        <w:rPr>
          <w:b w:val="0"/>
          <w:sz w:val="20"/>
        </w:rPr>
        <w:t>Ονοματεπώνυμο: ________________________________________________</w:t>
      </w:r>
    </w:p>
    <w:p>
      <w:r>
        <w:rPr>
          <w:b w:val="0"/>
          <w:sz w:val="20"/>
        </w:rPr>
        <w:t>Διεύθυνση: _____________________________________________________</w:t>
      </w:r>
    </w:p>
    <w:p>
      <w:r>
        <w:rPr>
          <w:b w:val="0"/>
          <w:sz w:val="20"/>
        </w:rPr>
        <w:t>Τηλέφωνο: _____________________________________________________</w:t>
      </w:r>
    </w:p>
    <w:p>
      <w:r>
        <w:rPr>
          <w:b w:val="0"/>
          <w:sz w:val="20"/>
        </w:rPr>
        <w:t>Email: _________________________________________________________</w:t>
      </w:r>
    </w:p>
    <w:p/>
    <w:p/>
    <w:p>
      <w:r>
        <w:rPr>
          <w:b/>
          <w:sz w:val="20"/>
        </w:rPr>
        <w:t>Θέμα: _______________________________</w:t>
      </w:r>
    </w:p>
    <w:p/>
    <w:p/>
    <w:p>
      <w:r>
        <w:rPr>
          <w:b w:val="0"/>
          <w:sz w:val="20"/>
        </w:rPr>
        <w:t>Αξιότιμε/η κύριε/α,</w:t>
      </w:r>
    </w:p>
    <w:p>
      <w:r>
        <w:rPr>
          <w:b w:val="0"/>
          <w:sz w:val="20"/>
        </w:rPr>
        <w:t>Με την παρούσα επιστολή θα θέλαμε να σας ενημερώσουμε σχετικά με τα παρακάτω θέματα που αφορούν την συνεργασία μας και την τήρηση των συμβατικών υποχρεώσεων. Παρακαλούμε όπως λάβετε υπόψη σας τις ακόλουθες πληροφορίες και οδηγήσεις:</w:t>
      </w:r>
    </w:p>
    <w:p/>
    <w:p/>
    <w:p>
      <w:r>
        <w:rPr>
          <w:b/>
          <w:sz w:val="20"/>
        </w:rPr>
        <w:t>1. Σκοπός της Επιστολής</w:t>
      </w:r>
    </w:p>
    <w:p>
      <w:r>
        <w:rPr>
          <w:b w:val="0"/>
          <w:sz w:val="20"/>
        </w:rPr>
        <w:t>Η παρούσα επιστολή έχει σκοπό να διευκρινίσει και να επισημάνει τις υποχρεώσεις και τα δικαιώματα που απορρέουν από τη συμφωνία μεταξύ των μερών, καθώς και να θέσει τις βάσεις για την ομαλή συνέχεια της συνεργασίας, σύμφωνα με τους ισχύοντες νόμους των Ηνωμένων Πολιτειών Αμερικής.</w:t>
      </w:r>
    </w:p>
    <w:p/>
    <w:p>
      <w:r>
        <w:rPr>
          <w:b/>
          <w:sz w:val="20"/>
        </w:rPr>
        <w:t>2. Σημαντικές Ενημερώσεις</w:t>
      </w:r>
    </w:p>
    <w:p>
      <w:r>
        <w:rPr>
          <w:b w:val="0"/>
          <w:sz w:val="20"/>
        </w:rPr>
        <w:t>Παρακαλούμε όπως επιβεβαιώσετε την παραλαβή της παρούσας επιστολής και ενημερώσετε άμεσα για τυχόν διαφωνίες ή θέματα που χρήζουν διευκρίνισης. Η έγκαιρη ανταπόκριση είναι απαραίτητη για την αποφυγή νομικών επιπλοκών και την εξασφάλιση της ομαλής εκτέλεσης των συμβατικών όρων.</w:t>
      </w:r>
    </w:p>
    <w:p/>
    <w:p>
      <w:r>
        <w:rPr>
          <w:b/>
          <w:sz w:val="20"/>
        </w:rPr>
        <w:t>3. Συμμόρφωση και Νομικές Υποχρεώσεις</w:t>
      </w:r>
    </w:p>
    <w:p>
      <w:r>
        <w:rPr>
          <w:b w:val="0"/>
          <w:sz w:val="20"/>
        </w:rPr>
        <w:t>Η συμμόρφωση με τους όρους της συνεργασίας και η τήρηση των νομικών υποχρεώσεων αποτελεί βασική προϋπόθεση για τη διατήρηση της συνεργασίας και την αποφυγή νομικών διενέξεων. Επισημαίνεται ότι η μη συμμόρφωση μπορεί να οδηγήσει σε νομικές ενέργειες σύμφωνα με τους ισχύοντες νόμους των Ηνωμένων Πολιτειών.</w:t>
      </w:r>
    </w:p>
    <w:p/>
    <w:p>
      <w:r>
        <w:rPr>
          <w:b/>
          <w:sz w:val="20"/>
        </w:rPr>
        <w:t>4. Υποχρεώσεις Παραλήπτη</w:t>
      </w:r>
    </w:p>
    <w:p>
      <w:r>
        <w:rPr>
          <w:b w:val="0"/>
          <w:sz w:val="20"/>
        </w:rPr>
        <w:t>Ως παραλήπτης της παρούσας επιστολής, οφείλετε να αναλάβετε κάθε απαραίτητη ενέργεια για την εκπλήρωση των υποχρεώσεών σας, να διασφαλίσετε την ακρίβεια των παρεχόμενων πληροφοριών και να διατηρήσετε ανοιχτή επικοινωνία για τυχόν ζητήματα που προκύπτουν.</w:t>
      </w:r>
    </w:p>
    <w:p/>
    <w:p>
      <w:r>
        <w:rPr>
          <w:b/>
          <w:sz w:val="20"/>
        </w:rPr>
        <w:t>5. Εμπιστευτικότητα</w:t>
      </w:r>
    </w:p>
    <w:p>
      <w:r>
        <w:rPr>
          <w:b w:val="0"/>
          <w:sz w:val="20"/>
        </w:rPr>
        <w:t>Όλα τα στοιχεία που περιέχονται στην παρούσα επιστολή και τυχόν συνημμένα είναι εμπιστευτικά και προορίζονται αποκλειστικά για τον προοριζόμενο παραλήπτη. Απαγορεύεται η δημοσίευση, η διανομή ή η χρήση τους από τρίτους χωρίς την προηγούμενη έγγραφη συγκατάθεση του αποστολέα.</w:t>
      </w:r>
    </w:p>
    <w:p/>
    <w:p>
      <w:r>
        <w:rPr>
          <w:b/>
          <w:sz w:val="20"/>
        </w:rPr>
        <w:t>6. Τροποποιήσεις και Αλλαγές</w:t>
      </w:r>
    </w:p>
    <w:p>
      <w:r>
        <w:rPr>
          <w:b w:val="0"/>
          <w:sz w:val="20"/>
        </w:rPr>
        <w:t>Οποιαδήποτε τροποποίηση ή αλλαγή στους όρους που αναφέρονται στην παρούσα επιστολή πρέπει να πραγματοποιείται εγγράφως και να υπογράφεται από όλα τα εμπλεκόμενα μέρη προκειμένου να έχει νομική ισχύ.</w:t>
      </w:r>
    </w:p>
    <w:p/>
    <w:p>
      <w:r>
        <w:rPr>
          <w:b/>
          <w:sz w:val="20"/>
        </w:rPr>
        <w:t>7. Εφαρμοστέο Δίκαιο και Δικαιοδοσία</w:t>
      </w:r>
    </w:p>
    <w:p>
      <w:r>
        <w:rPr>
          <w:b w:val="0"/>
          <w:sz w:val="20"/>
        </w:rPr>
        <w:t>Οι όροι της παρούσας επιστολής διέπονται από το δίκαιο των Ηνωμένων Πολιτειών της Αμερικής. Οποιαδήποτε διαφορά προκύψει σχετική με την ερμηνεία ή την εκτέλεση της παρούσας, θα επιλύεται αποκλειστικά από τα αρμόδια δικαστήρια των Ηνωμένων Πολιτειών.</w:t>
      </w:r>
    </w:p>
    <w:p/>
    <w:p/>
    <w:p>
      <w:r>
        <w:rPr>
          <w:b w:val="0"/>
          <w:sz w:val="20"/>
        </w:rPr>
        <w:t>Με εκτίμηση,</w:t>
      </w:r>
    </w:p>
    <w:p/>
    <w:p/>
    <w:p/>
    <w:p/>
    <w:p>
      <w:r>
        <w:rPr>
          <w:b w:val="0"/>
          <w:sz w:val="20"/>
        </w:rPr>
        <w:t>______________________________</w:t>
      </w:r>
    </w:p>
    <w:p>
      <w:r>
        <w:rPr>
          <w:b w:val="0"/>
          <w:sz w:val="20"/>
        </w:rPr>
        <w:t>Ονοματεπώνυμο Αποστολέα</w:t>
      </w:r>
    </w:p>
    <w:p>
      <w:r>
        <w:rPr>
          <w:b w:val="0"/>
          <w:sz w:val="20"/>
        </w:rPr>
        <w:t>Τίτλος / Θέση</w:t>
      </w:r>
    </w:p>
    <w:p>
      <w:r>
        <w:rPr>
          <w:b w:val="0"/>
          <w:sz w:val="20"/>
        </w:rPr>
        <w:t>Εταιρεία / Οργανισμός</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Υπογραφή Αποστολέα</w:t>
            </w:r>
          </w:p>
        </w:tc>
        <w:tc>
          <w:tcPr>
            <w:tcW w:type="dxa" w:w="4986"/>
            <w:tcBorders>
              <w:top w:val="nil"/>
              <w:left w:val="nil"/>
              <w:bottom w:val="nil"/>
              <w:right w:val="nil"/>
              <w:insideH w:val="nil"/>
              <w:insideV w:val="nil"/>
            </w:tcBorders>
          </w:tcPr>
          <w:p>
            <w:pPr>
              <w:jc w:val="center"/>
            </w:pPr>
            <w:r>
              <w:t>Υπογραφή Παραλήπτη</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https://letter247-us.com/greek-letter/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greek-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