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GRADUATE SCHOOL LETTER OF RECOMMENDATION</w:t>
      </w:r>
    </w:p>
    <w:p/>
    <w:p/>
    <w:p>
      <w:r>
        <w:rPr>
          <w:b w:val="0"/>
          <w:sz w:val="20"/>
        </w:rPr>
        <w:t>To Whom It May Concern:</w:t>
      </w:r>
    </w:p>
    <w:p/>
    <w:p>
      <w:r>
        <w:rPr>
          <w:b w:val="0"/>
          <w:sz w:val="20"/>
        </w:rPr>
        <w:t>I am pleased to write this letter of recommendation for the applicant named below. I have had the opportunity to observe and assess the applicant’s academic and personal qualities during the time we have worked together.</w:t>
      </w:r>
    </w:p>
    <w:p/>
    <w:p>
      <w:r>
        <w:rPr>
          <w:b/>
          <w:sz w:val="20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Undergraduate Institution: ______________________________________________</w:t>
      </w:r>
    </w:p>
    <w:p>
      <w:r>
        <w:rPr>
          <w:b w:val="0"/>
          <w:sz w:val="20"/>
        </w:rPr>
        <w:t>Degree Completed / Major: _______________________________________________</w:t>
      </w:r>
    </w:p>
    <w:p>
      <w:r>
        <w:rPr>
          <w:b w:val="0"/>
          <w:sz w:val="20"/>
        </w:rPr>
        <w:t>GPA (if known): ________________________________________________________</w:t>
      </w:r>
    </w:p>
    <w:p/>
    <w:p>
      <w:r>
        <w:rPr>
          <w:b/>
          <w:sz w:val="20"/>
        </w:rPr>
        <w:t>Relationship to Applicant:</w:t>
      </w:r>
    </w:p>
    <w:p>
      <w:r>
        <w:rPr>
          <w:b w:val="0"/>
          <w:sz w:val="20"/>
        </w:rPr>
        <w:t>Position / Title of Recommender: _______________________________________</w:t>
      </w:r>
    </w:p>
    <w:p>
      <w:r>
        <w:rPr>
          <w:b w:val="0"/>
          <w:sz w:val="20"/>
        </w:rPr>
        <w:t>Department / Institution: _______________________________________________</w:t>
      </w:r>
    </w:p>
    <w:p>
      <w:r>
        <w:rPr>
          <w:b w:val="0"/>
          <w:sz w:val="20"/>
        </w:rPr>
        <w:t>Nature of Relationship (e.g., professor, advisor, employer): _______________</w:t>
      </w:r>
    </w:p>
    <w:p>
      <w:r>
        <w:rPr>
          <w:b w:val="0"/>
          <w:sz w:val="20"/>
        </w:rPr>
        <w:t>Duration of Relationship: _______________________________________________</w:t>
      </w:r>
    </w:p>
    <w:p/>
    <w:p>
      <w:r>
        <w:rPr>
          <w:b/>
          <w:sz w:val="20"/>
        </w:rPr>
        <w:t>Academic Qualifications and Achievements:</w:t>
      </w:r>
    </w:p>
    <w:p>
      <w:r>
        <w:rPr>
          <w:b w:val="0"/>
          <w:sz w:val="20"/>
        </w:rPr>
        <w:t>Please provide a detailed assessment of the applicant's academic abilities, knowledge, and accomplishments. Include examples of coursework, projects, research, or presentations that demonstrate the applicant’s strengths.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Personal Qualities and Character Assessment:</w:t>
      </w:r>
    </w:p>
    <w:p>
      <w:r>
        <w:rPr>
          <w:b w:val="0"/>
          <w:sz w:val="20"/>
        </w:rPr>
        <w:t>Describe the applicant's character traits such as integrity, responsibility, leadership, and interpersonal skills. Include any examples that illustrate these qualities.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Research, Work Experience, and Extracurricular Activities:</w:t>
      </w:r>
    </w:p>
    <w:p>
      <w:r>
        <w:rPr>
          <w:b w:val="0"/>
          <w:sz w:val="20"/>
        </w:rPr>
        <w:t>Detail any relevant research projects, internships, employment, or extracurricular activities that showcase the applicant’s initiative, skills, and commitment to their field.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Suitability for Graduate Study:</w:t>
      </w:r>
    </w:p>
    <w:p>
      <w:r>
        <w:rPr>
          <w:b w:val="0"/>
          <w:sz w:val="20"/>
        </w:rPr>
        <w:t>Evaluate the applicant’s readiness and motivation for advanced study. Highlight any attributes or experiences that make the applicant an excellent candidate for graduate school.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Summary and Recommendation:</w:t>
      </w:r>
    </w:p>
    <w:p>
      <w:r>
        <w:rPr>
          <w:b w:val="0"/>
          <w:sz w:val="20"/>
        </w:rPr>
        <w:t>Based on my experience with the applicant, I recommend them for admission to your graduate program without reservation. I am confident that they will contribute positively and excel in their studies.</w:t>
      </w:r>
    </w:p>
    <w:p/>
    <w:p/>
    <w:p>
      <w:r>
        <w:rPr>
          <w:b/>
          <w:sz w:val="20"/>
        </w:rPr>
        <w:t>Recommender Contact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Institution: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Title: ________________________________</w:t>
            </w:r>
          </w:p>
        </w:tc>
      </w:tr>
    </w:tbl>
    <w:p/>
    <w:p>
      <w:pPr>
        <w:jc w:val="center"/>
      </w:pPr>
      <w:r>
        <w:rPr>
          <w:b w:val="0"/>
          <w:sz w:val="20"/>
        </w:rPr>
        <w:t>Thank you for considering this recommendation.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https://letter247-us.com/grad-school-letter-of-recommendation/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grad-school-letter-of-recommendation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