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GIFT LETTER FOR DOWN PAYMENT</w:t>
      </w:r>
    </w:p>
    <w:p/>
    <w:p>
      <w:r>
        <w:rPr>
          <w:b w:val="0"/>
          <w:sz w:val="20"/>
        </w:rPr>
        <w:t>This Gift Letter is made by the Donor to the Recipient in connection with the purchase of real property and the use of gifted funds toward the down payment.</w:t>
      </w:r>
    </w:p>
    <w:p/>
    <w:p/>
    <w:p>
      <w:r>
        <w:rPr>
          <w:b/>
          <w:sz w:val="20"/>
        </w:rPr>
        <w:t>Donor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Relationship to Recipient: 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Property Address: _________________________________________________________</w:t>
      </w:r>
    </w:p>
    <w:p>
      <w:r>
        <w:rPr>
          <w:b w:val="0"/>
          <w:sz w:val="20"/>
        </w:rPr>
        <w:t>Purchase Price: ___________________________________________________________</w:t>
      </w:r>
    </w:p>
    <w:p/>
    <w:p>
      <w:r>
        <w:rPr>
          <w:b/>
          <w:sz w:val="20"/>
        </w:rPr>
        <w:t>Gift Details:</w:t>
      </w:r>
    </w:p>
    <w:p>
      <w:r>
        <w:rPr>
          <w:b w:val="0"/>
          <w:sz w:val="20"/>
        </w:rPr>
        <w:t>The Donor hereby irrevocably gifts the amount of $_________________ (the “Gift Amount”) to the Recipient for the sole purpose of applying toward the down payment for the purchase of the property described above.</w:t>
      </w:r>
    </w:p>
    <w:p>
      <w:r>
        <w:rPr>
          <w:b w:val="0"/>
          <w:sz w:val="20"/>
        </w:rPr>
        <w:t>The Gift Amount is a true gift and does not need to be repaid by the Recipient, nor does the Donor expect any repayment, interest, or compensation of any kind.</w:t>
      </w:r>
    </w:p>
    <w:p>
      <w:r>
        <w:rPr>
          <w:b w:val="0"/>
          <w:sz w:val="20"/>
        </w:rPr>
        <w:t>No lien, security interest, or claim will be placed on the property or any other asset of the Recipient in connection with the Gift Amount.</w:t>
      </w:r>
    </w:p>
    <w:p>
      <w:r>
        <w:rPr>
          <w:b w:val="0"/>
          <w:sz w:val="20"/>
        </w:rPr>
        <w:t>The Donor affirms that these funds are not borrowed and are not subject to any agreement that the Recipient must repay the Donor.</w:t>
      </w:r>
    </w:p>
    <w:p/>
    <w:p>
      <w:r>
        <w:rPr>
          <w:b/>
          <w:sz w:val="20"/>
        </w:rPr>
        <w:t>Source of Funds and Compliance:</w:t>
      </w:r>
    </w:p>
    <w:p>
      <w:r>
        <w:rPr>
          <w:b w:val="0"/>
          <w:sz w:val="20"/>
        </w:rPr>
        <w:t>The Donor represents that the funds gifted are from lawful sources and comply with all applicable laws and regulations, including anti-money laundering laws.</w:t>
      </w:r>
    </w:p>
    <w:p>
      <w:r>
        <w:rPr>
          <w:b w:val="0"/>
          <w:sz w:val="20"/>
        </w:rPr>
        <w:t>The Donor understands that the Recipient will provide this Letter to their lender to verify the source of the down payment funds.</w:t>
      </w:r>
    </w:p>
    <w:p>
      <w:r>
        <w:rPr>
          <w:b w:val="0"/>
          <w:sz w:val="20"/>
        </w:rPr>
        <w:t>The Donor agrees to provide additional documentation if requested by the lender or relevant authorities to verify the legitimacy of the gift.</w:t>
      </w:r>
    </w:p>
    <w:p/>
    <w:p>
      <w:r>
        <w:rPr>
          <w:b/>
          <w:sz w:val="20"/>
        </w:rPr>
        <w:t>No Expectation of Repayment:</w:t>
      </w:r>
    </w:p>
    <w:p>
      <w:r>
        <w:rPr>
          <w:b w:val="0"/>
          <w:sz w:val="20"/>
        </w:rPr>
        <w:t>The Donor confirms that this gift is given freely without any conditions, restrictions, or expectations of repayment, sale, or transfer of the property.</w:t>
      </w:r>
    </w:p>
    <w:p>
      <w:r>
        <w:rPr>
          <w:b w:val="0"/>
          <w:sz w:val="20"/>
        </w:rPr>
        <w:t>The Donor understands that the Recipient has full ownership and control of the gifted funds once transferred.</w:t>
      </w:r>
    </w:p>
    <w:p/>
    <w:p>
      <w:r>
        <w:rPr>
          <w:b/>
          <w:sz w:val="20"/>
        </w:rPr>
        <w:t>Tax Implications:</w:t>
      </w:r>
    </w:p>
    <w:p>
      <w:r>
        <w:rPr>
          <w:b w:val="0"/>
          <w:sz w:val="20"/>
        </w:rPr>
        <w:t>The Donor acknowledges that they are solely responsible for any gift tax consequences that may arise from this gift under federal or state law.</w:t>
      </w:r>
    </w:p>
    <w:p>
      <w:r>
        <w:rPr>
          <w:b w:val="0"/>
          <w:sz w:val="20"/>
        </w:rPr>
        <w:t>The Recipient assumes no liability for any taxes related to the gift.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Gift Letter shall be governed by and construed in accordance with the laws of the State of ____________________, without regard to its conflicts of law principles.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Letter constitutes the entire agreement between the Donor and Recipient regarding the subject matter herein and supersedes any prior agreements or understandings.</w:t>
      </w:r>
    </w:p>
    <w:p/>
    <w:p>
      <w:r>
        <w:rPr>
          <w:b/>
          <w:sz w:val="20"/>
        </w:rPr>
        <w:t>Acknowledgment and Acceptance:</w:t>
      </w:r>
    </w:p>
    <w:p>
      <w:r>
        <w:rPr>
          <w:b w:val="0"/>
          <w:sz w:val="20"/>
        </w:rPr>
        <w:t>By signing below, the Donor and Recipient acknowledge and agree to the terms and conditions set forth in this Gift Letter.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https://letter247-us.com/gift-letter-for-down-payment/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gift-letter-for-down-payment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