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FUNDRAISING LETTER FOR DONATIONS</w:t>
      </w:r>
    </w:p>
    <w:p/>
    <w:p/>
    <w:p>
      <w:r>
        <w:rPr>
          <w:b w:val="0"/>
          <w:sz w:val="20"/>
        </w:rPr>
        <w:t>Dear Friend,</w:t>
      </w:r>
    </w:p>
    <w:p/>
    <w:p>
      <w:r>
        <w:rPr>
          <w:b w:val="0"/>
          <w:sz w:val="20"/>
        </w:rPr>
        <w:t>We hope this letter finds you well. We are reaching out to invite you to join us in making a meaningful difference in our community through your generous support.</w:t>
      </w:r>
    </w:p>
    <w:p/>
    <w:p>
      <w:r>
        <w:rPr>
          <w:b/>
          <w:sz w:val="22"/>
        </w:rPr>
        <w:t>Purpose of the Fundraising</w:t>
      </w:r>
    </w:p>
    <w:p>
      <w:r>
        <w:rPr>
          <w:b w:val="0"/>
          <w:sz w:val="20"/>
        </w:rPr>
        <w:t>Our organization is dedicated to [Brief Description of Mission]. We are currently seeking donations to fund [Specific Project or Cause], which will help us [Describe intended impact and goals]. Your support will enable us to reach more individuals in need and create lasting change.</w:t>
      </w:r>
    </w:p>
    <w:p/>
    <w:p>
      <w:r>
        <w:rPr>
          <w:b/>
          <w:sz w:val="22"/>
        </w:rPr>
        <w:t>How Your Donation Helps</w:t>
      </w:r>
    </w:p>
    <w:p>
      <w:r>
        <w:rPr>
          <w:b w:val="0"/>
          <w:sz w:val="20"/>
        </w:rPr>
        <w:t>Every contribution, no matter the size, will be directly applied to programs and services that benefit those we serve. Here are some examples of what your donation can provide:</w:t>
      </w:r>
    </w:p>
    <w:p>
      <w:r>
        <w:t>• $50 provides essential supplies to a family in need.</w:t>
      </w:r>
    </w:p>
    <w:p>
      <w:r>
        <w:t>• $100 supports educational materials for children.</w:t>
      </w:r>
    </w:p>
    <w:p>
      <w:r>
        <w:t>• $250 funds critical healthcare services.</w:t>
      </w:r>
    </w:p>
    <w:p>
      <w:r>
        <w:t>• $500 enables community outreach and support programs.</w:t>
      </w:r>
    </w:p>
    <w:p/>
    <w:p>
      <w:r>
        <w:rPr>
          <w:b/>
          <w:sz w:val="22"/>
        </w:rPr>
        <w:t>Ways to Donate</w:t>
      </w:r>
    </w:p>
    <w:p>
      <w:r>
        <w:rPr>
          <w:b w:val="0"/>
          <w:sz w:val="20"/>
        </w:rPr>
        <w:t>You can make your donation using any of the following methods:</w:t>
      </w:r>
    </w:p>
    <w:p>
      <w:r>
        <w:t>• Online through our secure website: ________________________________</w:t>
      </w:r>
    </w:p>
    <w:p>
      <w:r>
        <w:t>• By check mailed to our office address: ______________________________</w:t>
      </w:r>
    </w:p>
    <w:p>
      <w:r>
        <w:t>• In person at our events or office location.</w:t>
      </w:r>
    </w:p>
    <w:p/>
    <w:p>
      <w:r>
        <w:rPr>
          <w:b w:val="0"/>
          <w:sz w:val="20"/>
        </w:rPr>
        <w:t>Our organization is registered as a 501(c)(3) nonprofit entity under United States law. All donations are tax-deductible to the fullest extent permitted by law. Upon receipt of your donation, we will provide an official receipt for your tax records.</w:t>
      </w:r>
    </w:p>
    <w:p/>
    <w:p>
      <w:r>
        <w:rPr>
          <w:b/>
          <w:sz w:val="22"/>
        </w:rPr>
        <w:t>Legal Compliance and Privacy</w:t>
      </w:r>
    </w:p>
    <w:p>
      <w:r>
        <w:rPr>
          <w:b w:val="0"/>
          <w:sz w:val="20"/>
        </w:rPr>
        <w:t>We are committed to maintaining the highest standards of integrity and transparency. Your personal information will be kept confidential and used solely for purposes related to your donation and communication from our organization. We comply fully with all applicable federal, state, and local laws governing charitable solicitations.</w:t>
      </w:r>
    </w:p>
    <w:p/>
    <w:p>
      <w:r>
        <w:rPr>
          <w:b/>
          <w:sz w:val="22"/>
        </w:rPr>
        <w:t>Thank You for Your Support</w:t>
      </w:r>
    </w:p>
    <w:p>
      <w:r>
        <w:rPr>
          <w:b w:val="0"/>
          <w:sz w:val="20"/>
        </w:rPr>
        <w:t>Your generosity enables us to continue our mission and expand our reach to those who rely on our assistance. Together, we can create a brighter future.</w:t>
      </w:r>
    </w:p>
    <w:p/>
    <w:p>
      <w:r>
        <w:rPr>
          <w:b w:val="0"/>
          <w:sz w:val="20"/>
        </w:rPr>
        <w:t>If you have any questions or would like more information, please do not hesitate to contact us at:</w:t>
      </w:r>
    </w:p>
    <w:p>
      <w:r>
        <w:rPr>
          <w:b w:val="0"/>
          <w:sz w:val="20"/>
        </w:rPr>
        <w:t>Phone: _______________________________</w:t>
      </w:r>
    </w:p>
    <w:p>
      <w:r>
        <w:rPr>
          <w:b w:val="0"/>
          <w:sz w:val="20"/>
        </w:rPr>
        <w:t>Email: _______________________________</w:t>
      </w:r>
    </w:p>
    <w:p>
      <w:r>
        <w:rPr>
          <w:b w:val="0"/>
          <w:sz w:val="20"/>
        </w:rPr>
        <w:t>Website: _______________________________</w:t>
      </w:r>
    </w:p>
    <w:p/>
    <w:p>
      <w:r>
        <w:rPr>
          <w:b w:val="0"/>
          <w:sz w:val="20"/>
        </w:rPr>
        <w:t>Sincerely,</w:t>
      </w:r>
    </w:p>
    <w:p/>
    <w:p/>
    <w:p/>
    <w:p>
      <w:r>
        <w:rPr>
          <w:b w:val="0"/>
          <w:sz w:val="20"/>
        </w:rPr>
        <w:t>____________________________________</w:t>
      </w:r>
    </w:p>
    <w:p>
      <w:r>
        <w:rPr>
          <w:b w:val="0"/>
          <w:sz w:val="20"/>
        </w:rPr>
        <w:t>Name:</w:t>
      </w:r>
    </w:p>
    <w:p>
      <w:r>
        <w:rPr>
          <w:b w:val="0"/>
          <w:sz w:val="20"/>
        </w:rPr>
        <w:t>Title:</w:t>
      </w:r>
    </w:p>
    <w:p>
      <w:r>
        <w:rPr>
          <w:b w:val="0"/>
          <w:sz w:val="20"/>
        </w:rPr>
        <w:t>Organization Name:</w:t>
      </w:r>
    </w:p>
    <w:p>
      <w:r>
        <w:rPr>
          <w:b w:val="0"/>
          <w:sz w:val="20"/>
        </w:rPr>
        <w:t>Address:</w:t>
      </w:r>
    </w:p>
    <w:p>
      <w:r>
        <w:rPr>
          <w:b w:val="0"/>
          <w:sz w:val="20"/>
        </w:rPr>
        <w:t>Phone:</w:t>
      </w:r>
    </w:p>
    <w:p>
      <w:r>
        <w:rPr>
          <w:b w:val="0"/>
          <w:sz w:val="20"/>
        </w:rPr>
        <w:t>Email: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Donor Signature</w:t>
            </w:r>
          </w:p>
        </w:tc>
        <w:tc>
          <w:tcPr>
            <w:tcW w:type="dxa" w:w="4986"/>
            <w:tcBorders>
              <w:top w:val="nil"/>
              <w:left w:val="nil"/>
              <w:bottom w:val="nil"/>
              <w:right w:val="nil"/>
              <w:insideH w:val="nil"/>
              <w:insideV w:val="nil"/>
            </w:tcBorders>
          </w:tcPr>
          <w:p>
            <w:pPr>
              <w:jc w:val="center"/>
            </w:pPr>
            <w:r>
              <w:t>Organization Representative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https://letter247-us.com/fundraising-letter-for-donations/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fundraising-letter-for-donations/"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