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FRIEND REFERENCE LETTER</w:t>
      </w:r>
    </w:p>
    <w:p/>
    <w:p/>
    <w:p>
      <w:r>
        <w:rPr>
          <w:b w:val="0"/>
          <w:sz w:val="20"/>
        </w:rPr>
        <w:t>To Whom It May Concern:</w:t>
      </w:r>
    </w:p>
    <w:p/>
    <w:p>
      <w:r>
        <w:rPr>
          <w:b w:val="0"/>
          <w:sz w:val="20"/>
        </w:rPr>
        <w:t>I am writing this letter to provide a personal reference for my friend whose character and integrity I have known for many years. This letter is intended to affirm their trustworthiness, reliability, and positive qualities as a valued individual.</w:t>
      </w:r>
    </w:p>
    <w:p/>
    <w:p/>
    <w:p>
      <w:r>
        <w:rPr>
          <w:b/>
          <w:sz w:val="22"/>
        </w:rPr>
        <w:t>Friend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2"/>
        </w:rPr>
        <w:t>Relationship Details:</w:t>
      </w:r>
    </w:p>
    <w:p>
      <w:r>
        <w:rPr>
          <w:b w:val="0"/>
          <w:sz w:val="20"/>
        </w:rPr>
        <w:t>I have known the above-named individual for over ______ years and our relationship is based on mutual respect and understanding. We have shared many experiences that have allowed me to observe their character, responsibility, and dedication firsthand.</w:t>
      </w:r>
    </w:p>
    <w:p/>
    <w:p>
      <w:r>
        <w:rPr>
          <w:b/>
          <w:sz w:val="22"/>
        </w:rPr>
        <w:t>Character and Personal Qualities:</w:t>
      </w:r>
    </w:p>
    <w:p>
      <w:r>
        <w:rPr>
          <w:b w:val="0"/>
          <w:sz w:val="20"/>
        </w:rPr>
        <w:t>My friend is a person of strong moral character, honesty, and kindness. They demonstrate a consistent ability to act with integrity in both personal and professional settings. Their communication skills are excellent, and they treat others with respect and empathy.</w:t>
      </w:r>
    </w:p>
    <w:p/>
    <w:p>
      <w:r>
        <w:rPr>
          <w:b w:val="0"/>
          <w:sz w:val="20"/>
        </w:rPr>
        <w:t>Throughout our friendship, they have shown reliability in fulfilling commitments, managing responsibilities, and maintaining confidentiality when entrusted with sensitive information.</w:t>
      </w:r>
    </w:p>
    <w:p/>
    <w:p>
      <w:r>
        <w:rPr>
          <w:b/>
          <w:sz w:val="22"/>
        </w:rPr>
        <w:t>Specific Examples of Character:</w:t>
      </w:r>
    </w:p>
    <w:p>
      <w:r>
        <w:rPr>
          <w:b w:val="0"/>
          <w:sz w:val="20"/>
        </w:rPr>
        <w:t>1. On various occasions, they have provided support to friends and family during difficult times, exhibiting a compassionate and dependable nature.</w:t>
      </w:r>
    </w:p>
    <w:p>
      <w:r>
        <w:rPr>
          <w:b w:val="0"/>
          <w:sz w:val="20"/>
        </w:rPr>
        <w:t>2. They have actively engaged in community service and volunteer activities, demonstrating a commitment to contributing positively to society.</w:t>
      </w:r>
    </w:p>
    <w:p>
      <w:r>
        <w:rPr>
          <w:b w:val="0"/>
          <w:sz w:val="20"/>
        </w:rPr>
        <w:t>3. In professional contexts, they are known for punctuality, diligence, and a cooperative attitude, often going beyond expectations to achieve goals.</w:t>
      </w:r>
    </w:p>
    <w:p/>
    <w:p>
      <w:r>
        <w:rPr>
          <w:b/>
          <w:sz w:val="22"/>
        </w:rPr>
        <w:t>Legal Compliance and Responsibility:</w:t>
      </w:r>
    </w:p>
    <w:p>
      <w:r>
        <w:rPr>
          <w:b w:val="0"/>
          <w:sz w:val="20"/>
        </w:rPr>
        <w:t>I hereby certify that the information provided in this letter is true and accurate to the best of my knowledge. This reference letter is given voluntarily without any form of coercion or undue influence. It is intended solely for use as a character reference in accordance with applicable United States laws.</w:t>
      </w:r>
    </w:p>
    <w:p/>
    <w:p>
      <w:r>
        <w:rPr>
          <w:b w:val="0"/>
          <w:sz w:val="20"/>
        </w:rPr>
        <w:t>Should you require any further information or clarification, please do not hesitate to contact me at the phone number or email address provided above.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REFERENCE PROVIDER</w:t>
            </w:r>
          </w:p>
        </w:tc>
        <w:tc>
          <w:tcPr>
            <w:tcW w:type="dxa" w:w="4986"/>
            <w:tcBorders>
              <w:top w:val="nil"/>
              <w:left w:val="nil"/>
              <w:bottom w:val="nil"/>
              <w:right w:val="nil"/>
              <w:insideH w:val="nil"/>
              <w:insideV w:val="nil"/>
            </w:tcBorders>
          </w:tcPr>
          <w:p>
            <w:pPr>
              <w:jc w:val="center"/>
            </w:pPr>
            <w:r>
              <w:t>FRIEND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https://letter247-us.com/friend-reference-letter/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friend-referenc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