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FLORIDA DEMAND LETTER FOR PAYMENT</w:t>
      </w:r>
    </w:p>
    <w:p/>
    <w:p/>
    <w:p>
      <w:r>
        <w:rPr>
          <w:b/>
          <w:sz w:val="20"/>
        </w:rPr>
        <w:t>From:</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r>
        <w:rPr>
          <w:b w:val="0"/>
          <w:sz w:val="20"/>
        </w:rPr>
        <w:t>Phone Number: _____________________________________________________</w:t>
      </w:r>
    </w:p>
    <w:p>
      <w:r>
        <w:rPr>
          <w:b w:val="0"/>
          <w:sz w:val="20"/>
        </w:rPr>
        <w:t>Email: ____________________________________________________________</w:t>
      </w:r>
    </w:p>
    <w:p/>
    <w:p/>
    <w:p>
      <w:r>
        <w:rPr>
          <w:b/>
          <w:sz w:val="20"/>
        </w:rPr>
        <w:t>To:</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p/>
    <w:p>
      <w:pPr>
        <w:jc w:val="center"/>
      </w:pPr>
      <w:r>
        <w:rPr>
          <w:b/>
          <w:sz w:val="20"/>
        </w:rPr>
        <w:t>Subject: Demand for Payment</w:t>
      </w:r>
    </w:p>
    <w:p/>
    <w:p/>
    <w:p>
      <w:r>
        <w:rPr>
          <w:b w:val="0"/>
          <w:sz w:val="20"/>
        </w:rPr>
        <w:t>Dear Sir/Madam,</w:t>
      </w:r>
    </w:p>
    <w:p/>
    <w:p>
      <w:r>
        <w:rPr>
          <w:b w:val="0"/>
          <w:sz w:val="20"/>
        </w:rPr>
        <w:t>This letter serves as a formal demand for payment in accordance with applicable Florida law. Despite previous communications and attempts to resolve this matter amicably, the amount owed remains unpaid.</w:t>
      </w:r>
    </w:p>
    <w:p/>
    <w:p>
      <w:r>
        <w:rPr>
          <w:b/>
          <w:sz w:val="20"/>
        </w:rPr>
        <w:t>Details of Debt:</w:t>
      </w:r>
    </w:p>
    <w:p>
      <w:r>
        <w:rPr>
          <w:b w:val="0"/>
          <w:sz w:val="20"/>
        </w:rPr>
        <w:t>Amount Owed: $___________________</w:t>
      </w:r>
    </w:p>
    <w:p>
      <w:r>
        <w:rPr>
          <w:b w:val="0"/>
          <w:sz w:val="20"/>
        </w:rPr>
        <w:t>Original Debt Date: __________________</w:t>
      </w:r>
    </w:p>
    <w:p>
      <w:r>
        <w:rPr>
          <w:b w:val="0"/>
          <w:sz w:val="20"/>
        </w:rPr>
        <w:t>Description of Debt: ____________________________________________________________</w:t>
      </w:r>
    </w:p>
    <w:p>
      <w:r>
        <w:rPr>
          <w:b w:val="0"/>
          <w:sz w:val="20"/>
        </w:rPr>
        <w:t>________________________________________________________________________________</w:t>
      </w:r>
    </w:p>
    <w:p/>
    <w:p>
      <w:r>
        <w:rPr>
          <w:b/>
          <w:sz w:val="20"/>
        </w:rPr>
        <w:t>Demand for Payment:</w:t>
      </w:r>
    </w:p>
    <w:p>
      <w:r>
        <w:rPr>
          <w:b w:val="0"/>
          <w:sz w:val="20"/>
        </w:rPr>
        <w:t>You are hereby requested to remit payment in full no later than 30 days from the date you receive this letter. Failure to do so will result in further legal action to recover the debt, including but not limited to filing a lawsuit, which may result in additional costs, including attorney’s fees, court costs, and interest as allowed by law.</w:t>
      </w:r>
    </w:p>
    <w:p/>
    <w:p>
      <w:r>
        <w:rPr>
          <w:b/>
          <w:sz w:val="20"/>
        </w:rPr>
        <w:t>Legal Basis:</w:t>
      </w:r>
    </w:p>
    <w:p>
      <w:r>
        <w:rPr>
          <w:b w:val="0"/>
          <w:sz w:val="20"/>
        </w:rPr>
        <w:t>This demand is made pursuant to Florida Statutes governing debt collection and contract enforcement. This letter is without prejudice to any rights or remedies available under the law.</w:t>
      </w:r>
    </w:p>
    <w:p/>
    <w:p>
      <w:r>
        <w:rPr>
          <w:b/>
          <w:sz w:val="20"/>
        </w:rPr>
        <w:t>Payment Instructions:</w:t>
      </w:r>
    </w:p>
    <w:p>
      <w:r>
        <w:rPr>
          <w:b w:val="0"/>
          <w:sz w:val="20"/>
        </w:rPr>
        <w:t>Please make payment by check, money order, or electronic transfer to the following address or account:</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val="0"/>
          <w:sz w:val="20"/>
        </w:rPr>
        <w:t>If you have any questions regarding this demand or believe there has been an error, please contact me immediately at the phone number or email provided above.</w:t>
      </w:r>
    </w:p>
    <w:p/>
    <w:p>
      <w:r>
        <w:rPr>
          <w:b/>
          <w:sz w:val="20"/>
        </w:rPr>
        <w:t>Reservation of Rights:</w:t>
      </w:r>
    </w:p>
    <w:p>
      <w:r>
        <w:rPr>
          <w:b w:val="0"/>
          <w:sz w:val="20"/>
        </w:rPr>
        <w:t>All rights and remedies are expressly reserved. This demand letter does not constitute a waiver of any rights or defenses available.</w:t>
      </w:r>
    </w:p>
    <w:p/>
    <w:p/>
    <w:p>
      <w:r>
        <w:rPr>
          <w:b w:val="0"/>
          <w:sz w:val="20"/>
        </w:rPr>
        <w:t>Sincerely,</w:t>
      </w:r>
    </w:p>
    <w:p/>
    <w:p/>
    <w:p/>
    <w:p/>
    <w:p>
      <w:r>
        <w:rPr>
          <w:b w:val="0"/>
          <w:sz w:val="20"/>
        </w:rPr>
        <w:t>______________________________</w:t>
      </w:r>
    </w:p>
    <w:p>
      <w:r>
        <w:rPr>
          <w:b w:val="0"/>
          <w:sz w:val="20"/>
        </w:rPr>
        <w:t>Signature</w:t>
      </w:r>
    </w:p>
    <w:p/>
    <w:p/>
    <w:p>
      <w:r>
        <w:rPr>
          <w:b w:val="0"/>
          <w:sz w:val="20"/>
        </w:rPr>
        <w:t>Printed Name: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https://letter247-us.com/florida-demand-letter/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florida-demand-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