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FIELD TRIP PERMISSION AND RELEASE LETTER</w:t>
      </w:r>
    </w:p>
    <w:p/>
    <w:p/>
    <w:p>
      <w:r>
        <w:rPr>
          <w:b w:val="0"/>
          <w:sz w:val="20"/>
        </w:rPr>
        <w:t>Dear Parent or Guardian,</w:t>
      </w:r>
    </w:p>
    <w:p/>
    <w:p>
      <w:r>
        <w:rPr>
          <w:b w:val="0"/>
          <w:sz w:val="20"/>
        </w:rPr>
        <w:t>We are pleased to inform you that the school is organizing a supervised educational field trip involving your child. The details of the trip, including destination, purpose, and itinerary, are provided below. Your consent and acknowledgement are required for your child to participate.</w:t>
      </w:r>
    </w:p>
    <w:p/>
    <w:p/>
    <w:p>
      <w:r>
        <w:rPr>
          <w:b/>
          <w:sz w:val="22"/>
        </w:rPr>
        <w:t>Trip Details:</w:t>
      </w:r>
    </w:p>
    <w:p>
      <w:r>
        <w:rPr>
          <w:b w:val="0"/>
          <w:sz w:val="20"/>
        </w:rPr>
        <w:t>Destination: _________________________________________________</w:t>
      </w:r>
    </w:p>
    <w:p>
      <w:r>
        <w:rPr>
          <w:b w:val="0"/>
          <w:sz w:val="20"/>
        </w:rPr>
        <w:t>Purpose of Trip: ______________________________________________</w:t>
      </w:r>
    </w:p>
    <w:p>
      <w:r>
        <w:rPr>
          <w:b w:val="0"/>
          <w:sz w:val="20"/>
        </w:rPr>
        <w:t>Departure Location: ___________________________________________</w:t>
      </w:r>
    </w:p>
    <w:p>
      <w:r>
        <w:rPr>
          <w:b w:val="0"/>
          <w:sz w:val="20"/>
        </w:rPr>
        <w:t>Departure Time: _______________________________________________</w:t>
      </w:r>
    </w:p>
    <w:p>
      <w:r>
        <w:rPr>
          <w:b w:val="0"/>
          <w:sz w:val="20"/>
        </w:rPr>
        <w:t>Return Time: _________________________________________________</w:t>
      </w:r>
    </w:p>
    <w:p/>
    <w:p>
      <w:r>
        <w:rPr>
          <w:b/>
          <w:sz w:val="22"/>
        </w:rPr>
        <w:t>Student Information:</w:t>
      </w:r>
    </w:p>
    <w:p>
      <w:r>
        <w:rPr>
          <w:b w:val="0"/>
          <w:sz w:val="20"/>
        </w:rPr>
        <w:t>Full Name of Student: _________________________________________</w:t>
      </w:r>
    </w:p>
    <w:p>
      <w:r>
        <w:rPr>
          <w:b w:val="0"/>
          <w:sz w:val="20"/>
        </w:rPr>
        <w:t>Grade/Class: _________________________________________________</w:t>
      </w:r>
    </w:p>
    <w:p>
      <w:r>
        <w:rPr>
          <w:b w:val="0"/>
          <w:sz w:val="20"/>
        </w:rPr>
        <w:t>Teacher/Supervisor: ___________________________________________</w:t>
      </w:r>
    </w:p>
    <w:p/>
    <w:p>
      <w:r>
        <w:rPr>
          <w:b/>
          <w:sz w:val="22"/>
        </w:rPr>
        <w:t>Transportation:</w:t>
      </w:r>
    </w:p>
    <w:p>
      <w:r>
        <w:rPr>
          <w:b w:val="0"/>
          <w:sz w:val="20"/>
        </w:rPr>
        <w:t>Transportation for this trip will be provided by the school in the following manner: ______________________________________________________________.</w:t>
      </w:r>
    </w:p>
    <w:p>
      <w:r>
        <w:rPr>
          <w:b w:val="0"/>
          <w:sz w:val="20"/>
        </w:rPr>
        <w:t>If you plan to provide alternate transportation, please specify and ensure timely coordination with the school.</w:t>
      </w:r>
    </w:p>
    <w:p/>
    <w:p>
      <w:r>
        <w:rPr>
          <w:b/>
          <w:sz w:val="22"/>
        </w:rPr>
        <w:t>Cost and Payment:</w:t>
      </w:r>
    </w:p>
    <w:p>
      <w:r>
        <w:rPr>
          <w:b w:val="0"/>
          <w:sz w:val="20"/>
        </w:rPr>
        <w:t>The total cost per student for the trip is $____________. This covers transportation, admission fees, and meals as applicable.</w:t>
      </w:r>
    </w:p>
    <w:p>
      <w:r>
        <w:rPr>
          <w:b w:val="0"/>
          <w:sz w:val="20"/>
        </w:rPr>
        <w:t>Please arrange payment by the deadline communicated by the school administration.</w:t>
      </w:r>
    </w:p>
    <w:p/>
    <w:p>
      <w:r>
        <w:rPr>
          <w:b/>
          <w:sz w:val="22"/>
        </w:rPr>
        <w:t>Permission and Release:</w:t>
      </w:r>
    </w:p>
    <w:p>
      <w:r>
        <w:rPr>
          <w:b w:val="0"/>
          <w:sz w:val="20"/>
        </w:rPr>
        <w:t>I hereby give permission for my child named above to participate in the field trip described herein. I understand that the trip will be supervised by school personnel and that reasonable precautions will be taken to ensure safety.</w:t>
      </w:r>
    </w:p>
    <w:p/>
    <w:p>
      <w:r>
        <w:rPr>
          <w:b w:val="0"/>
          <w:sz w:val="20"/>
        </w:rPr>
        <w:t>I acknowledge that participation is voluntary and that I assume any risks associated with travel and activities during the trip. I release the school, its employees, agents, and volunteers from any liability for injuries, damages, or losses which may occur during the trip, except for those resulting from willful misconduct or gross negligence.</w:t>
      </w:r>
    </w:p>
    <w:p/>
    <w:p>
      <w:r>
        <w:rPr>
          <w:b w:val="0"/>
          <w:sz w:val="20"/>
        </w:rPr>
        <w:t>I authorize emergency medical treatment for my child if necessary and agree to be responsible for any related costs incurred.</w:t>
      </w:r>
    </w:p>
    <w:p/>
    <w:p/>
    <w:p>
      <w:r>
        <w:rPr>
          <w:b/>
          <w:sz w:val="22"/>
        </w:rPr>
        <w:t>Emergency Contact Information:</w:t>
      </w:r>
    </w:p>
    <w:p>
      <w:r>
        <w:rPr>
          <w:b w:val="0"/>
          <w:sz w:val="20"/>
        </w:rPr>
        <w:t>Parent/Guardian Name: __________________________________________</w:t>
      </w:r>
    </w:p>
    <w:p>
      <w:r>
        <w:rPr>
          <w:b w:val="0"/>
          <w:sz w:val="20"/>
        </w:rPr>
        <w:t>Relationship to Student: _______________________________________</w:t>
      </w:r>
    </w:p>
    <w:p>
      <w:r>
        <w:rPr>
          <w:b w:val="0"/>
          <w:sz w:val="20"/>
        </w:rPr>
        <w:t>Phone Number(s): ______________________________________________</w:t>
      </w:r>
    </w:p>
    <w:p>
      <w:r>
        <w:rPr>
          <w:b w:val="0"/>
          <w:sz w:val="20"/>
        </w:rPr>
        <w:t>Alternate Contact Name and Phone: ______________________________</w:t>
      </w:r>
    </w:p>
    <w:p/>
    <w:p>
      <w:r>
        <w:rPr>
          <w:b/>
          <w:sz w:val="22"/>
        </w:rPr>
        <w:t>Medical Information:</w:t>
      </w:r>
    </w:p>
    <w:p>
      <w:r>
        <w:rPr>
          <w:b w:val="0"/>
          <w:sz w:val="20"/>
        </w:rPr>
        <w:t>Please list any medical conditions, allergies, medications, or other relevant health information for your child: _______________________________________________________________</w:t>
      </w:r>
    </w:p>
    <w:p>
      <w:r>
        <w:rPr>
          <w:b w:val="0"/>
          <w:sz w:val="20"/>
        </w:rPr>
        <w:t>_______________________________________________________________</w:t>
      </w:r>
    </w:p>
    <w:p>
      <w:r>
        <w:rPr>
          <w:b w:val="0"/>
          <w:sz w:val="20"/>
        </w:rPr>
        <w:t>_______________________________________________________________</w:t>
      </w:r>
    </w:p>
    <w:p/>
    <w:p>
      <w:r>
        <w:rPr>
          <w:b/>
          <w:sz w:val="20"/>
        </w:rPr>
        <w:t>By signing below, I acknowledge that I have read, understood, and agree to the terms and conditions 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Parent/Guardian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Date: _________________________________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Relationship to Student: _________________</w:t>
            </w:r>
          </w:p>
        </w:tc>
      </w:tr>
    </w:tbl>
    <w:p/>
    <w:p/>
    <w:p/>
    <w:p>
      <w:r>
        <w:rPr>
          <w:b/>
          <w:sz w:val="22"/>
        </w:rPr>
        <w:t>Important Notices:</w:t>
      </w:r>
    </w:p>
    <w:p>
      <w:r>
        <w:rPr>
          <w:b w:val="0"/>
          <w:sz w:val="20"/>
        </w:rPr>
        <w:t>1. Please return this signed permission and release letter to the school office by the specified deadline.</w:t>
      </w:r>
    </w:p>
    <w:p>
      <w:r>
        <w:rPr>
          <w:b w:val="0"/>
          <w:sz w:val="20"/>
        </w:rPr>
        <w:t>2. Failure to submit this form may result in your child being unable to participate in the field trip.</w:t>
      </w:r>
    </w:p>
    <w:p>
      <w:r>
        <w:rPr>
          <w:b w:val="0"/>
          <w:sz w:val="20"/>
        </w:rPr>
        <w:t>3. All information provided will be kept confidential and used solely for purposes related to the field trip.</w:t>
      </w:r>
    </w:p>
    <w:p>
      <w:r>
        <w:rPr>
          <w:b w:val="0"/>
          <w:sz w:val="20"/>
        </w:rPr>
        <w:t>4. This document constitutes a legal agreement governed by the laws of the United States of America.</w:t>
      </w:r>
    </w:p>
    <w:p/>
    <w:p>
      <w:r>
        <w:rPr>
          <w:b w:val="0"/>
          <w:sz w:val="20"/>
        </w:rPr>
        <w:t>If you have any questions or concerns regarding the trip or this permission letter, please contact the school administration at the earliest convenience.</w:t>
      </w:r>
    </w:p>
    <w:p/>
    <w:p/>
    <w:p>
      <w:r>
        <w:rPr>
          <w:b/>
          <w:sz w:val="20"/>
        </w:rPr>
        <w:t>Thank you for your cooperation and support.</w:t>
      </w:r>
    </w:p>
    <w:p/>
    <w:p/>
    <w:p/>
    <w:p>
      <w:r>
        <w:rPr>
          <w:b/>
          <w:sz w:val="20"/>
        </w:rPr>
        <w:t>Sincerely,</w:t>
      </w:r>
    </w:p>
    <w:p>
      <w:r>
        <w:rPr>
          <w:b w:val="0"/>
          <w:sz w:val="20"/>
        </w:rPr>
        <w:t>______________________________</w:t>
      </w:r>
    </w:p>
    <w:p>
      <w:r>
        <w:rPr>
          <w:b w:val="0"/>
          <w:sz w:val="20"/>
        </w:rPr>
        <w:t>School Principal / Administrator</w:t>
      </w:r>
    </w:p>
    <w:p>
      <w:r>
        <w:rPr>
          <w:b w:val="0"/>
          <w:sz w:val="20"/>
        </w:rPr>
        <w:t>______________________________</w:t>
      </w:r>
    </w:p>
    <w:p>
      <w:r>
        <w:rPr>
          <w:b w:val="0"/>
          <w:sz w:val="20"/>
        </w:rPr>
        <w:t>School Name</w:t>
      </w:r>
    </w:p>
    <w:p>
      <w:r>
        <w:rPr>
          <w:b w:val="0"/>
          <w:sz w:val="20"/>
        </w:rPr>
        <w:t>______________________________</w:t>
      </w:r>
    </w:p>
    <w:p>
      <w:r>
        <w:rPr>
          <w:b w:val="0"/>
          <w:sz w:val="20"/>
        </w:rPr>
        <w:t>Contact Phone Number / Email</w:t>
      </w:r>
    </w:p>
    <w:p>
      <w:r>
        <w:br w:type="page"/>
      </w:r>
    </w:p>
    <w:p>
      <w:pPr>
        <w:jc w:val="center"/>
      </w:pPr>
      <w:r>
        <w:rPr>
          <w:color w:val="555555"/>
          <w:sz w:val="24"/>
        </w:rPr>
        <w:t>Original source of this document:</w:t>
      </w:r>
    </w:p>
    <w:p>
      <w:pPr>
        <w:jc w:val="center"/>
      </w:pPr>
      <w:hyperlink r:id="rId9">
        <w:r>
          <w:rPr>
            <w:color w:val="0000FF"/>
            <w:u w:val="single"/>
          </w:rPr>
          <w:t>https://letter247-us.com/field-trip-letter-to-parents/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field-trip-letter-to-parents/"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