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FEMA APPEAL LETTER</w:t>
      </w:r>
    </w:p>
    <w:p/>
    <w:p/>
    <w:p>
      <w:r>
        <w:rPr>
          <w:b w:val="0"/>
          <w:sz w:val="20"/>
        </w:rPr>
        <w:t>Federal Emergency Management Agency</w:t>
      </w:r>
    </w:p>
    <w:p>
      <w:r>
        <w:rPr>
          <w:b w:val="0"/>
          <w:sz w:val="20"/>
        </w:rPr>
        <w:t>National Processing Service Center</w:t>
      </w:r>
    </w:p>
    <w:p>
      <w:r>
        <w:rPr>
          <w:b w:val="0"/>
          <w:sz w:val="20"/>
        </w:rPr>
        <w:t>P.O. Box 10055</w:t>
      </w:r>
    </w:p>
    <w:p>
      <w:r>
        <w:rPr>
          <w:b w:val="0"/>
          <w:sz w:val="20"/>
        </w:rPr>
        <w:t>Hyattsville, MD 20782-7055</w:t>
      </w:r>
    </w:p>
    <w:p/>
    <w:p/>
    <w:p>
      <w:r>
        <w:rPr>
          <w:b/>
          <w:sz w:val="20"/>
        </w:rPr>
        <w:t>Subject: Appeal of FEMA Disaster Assistance Determination</w:t>
      </w:r>
    </w:p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to formally appeal the determination made regarding my application for FEMA disaster assistance related to the recent disaster affecting my property.</w:t>
      </w:r>
    </w:p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FEMA Registration Number: ____________________________________________</w:t>
      </w:r>
    </w:p>
    <w:p>
      <w:r>
        <w:rPr>
          <w:b w:val="0"/>
          <w:sz w:val="20"/>
        </w:rPr>
        <w:t>Address of Damaged Property: ________________________________________</w:t>
      </w:r>
    </w:p>
    <w:p>
      <w:r>
        <w:rPr>
          <w:b w:val="0"/>
          <w:sz w:val="20"/>
        </w:rPr>
        <w:t>Mailing Address (if different): 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Explanation of Appeal:</w:t>
      </w:r>
    </w:p>
    <w:p>
      <w:r>
        <w:rPr>
          <w:b w:val="0"/>
          <w:sz w:val="20"/>
        </w:rPr>
        <w:t>Please provide a detailed explanation of why you believe the determination should be reconsidered. Include any additional information, documentation, or evidence that supports your appeal.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Description of Damages and Losses:</w:t>
      </w:r>
    </w:p>
    <w:p>
      <w:r>
        <w:rPr>
          <w:b w:val="0"/>
          <w:sz w:val="20"/>
        </w:rPr>
        <w:t>Provide a detailed description of the damages and losses sustained as a result of the disaster. Include information such as the type of damage, extent, and impact on your property or belongings.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Supporting Documentation Included:</w:t>
      </w:r>
    </w:p>
    <w:p>
      <w:r>
        <w:rPr>
          <w:b w:val="0"/>
          <w:sz w:val="20"/>
        </w:rPr>
        <w:t>Attach copies of any relevant documents, such as repair estimates, photos, insurance declarations, contractor statements, police reports, or any other evidence that supports your appeal.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Legal Basis for Appeal:</w:t>
      </w:r>
    </w:p>
    <w:p>
      <w:r>
        <w:rPr>
          <w:b w:val="0"/>
          <w:sz w:val="20"/>
        </w:rPr>
        <w:t>I understand that under the Robert T. Stafford Disaster Relief and Emergency Assistance Act (42 U.S.C. §5121 et seq.) and the regulations promulgated thereunder, I am entitled to request this appeal and provide supporting evidence for reconsideration of my FEMA disaster assistance determination.</w:t>
      </w:r>
    </w:p>
    <w:p/>
    <w:p>
      <w:r>
        <w:rPr>
          <w:b/>
          <w:sz w:val="20"/>
        </w:rPr>
        <w:t>Statement of Truth and Authorization:</w:t>
      </w:r>
    </w:p>
    <w:p>
      <w:r>
        <w:rPr>
          <w:b w:val="0"/>
          <w:sz w:val="20"/>
        </w:rPr>
        <w:t>I certify that the information provided in this appeal letter and the supporting documentation is true and accurate to the best of my knowledge and belief. I understand that knowingly making false statements or misrepresentations may subject me to penalties under federal law, including fines and imprisonment.</w:t>
      </w:r>
    </w:p>
    <w:p/>
    <w:p>
      <w:r>
        <w:rPr>
          <w:b/>
          <w:sz w:val="20"/>
        </w:rPr>
        <w:t>Request:</w:t>
      </w:r>
    </w:p>
    <w:p>
      <w:r>
        <w:rPr>
          <w:b w:val="0"/>
          <w:sz w:val="20"/>
        </w:rPr>
        <w:t>I respectfully request that FEMA reconsider the determination and approve my application for disaster assistance based on the information and documentation provided.</w:t>
      </w:r>
    </w:p>
    <w:p/>
    <w:p/>
    <w:p>
      <w:r>
        <w:rPr>
          <w:b w:val="0"/>
          <w:sz w:val="20"/>
        </w:rPr>
        <w:t>Thank you for your consideration of this appeal. Please do not hesitate to contact me at the phone number or email address provided above if further information is required.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0"/>
        </w:rPr>
        <w:t>Applicant Contact Information for Correspondence: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>
      <w:r>
        <w:rPr>
          <w:b w:val="0"/>
          <w:sz w:val="20"/>
        </w:rPr>
        <w:t>Mailing Address (if different from above): 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https://letter247-us.com/fema-appeal-letter/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fema-appeal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