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FAILED BACKGROUND CHECK NOTIFICATION LETTER</w:t>
      </w:r>
    </w:p>
    <w:p/>
    <w:p/>
    <w:p>
      <w:r>
        <w:rPr>
          <w:b/>
          <w:sz w:val="20"/>
        </w:rPr>
        <w:t>To:</w:t>
      </w:r>
    </w:p>
    <w:p>
      <w:r>
        <w:rPr>
          <w:b w:val="0"/>
          <w:sz w:val="20"/>
        </w:rPr>
        <w:t>Applicant Name: ________________________________________________</w:t>
      </w:r>
    </w:p>
    <w:p>
      <w:r>
        <w:rPr>
          <w:b w:val="0"/>
          <w:sz w:val="20"/>
        </w:rPr>
        <w:t>Address: ______________________________________________________</w:t>
      </w:r>
    </w:p>
    <w:p>
      <w:r>
        <w:rPr>
          <w:b w:val="0"/>
          <w:sz w:val="20"/>
        </w:rPr>
        <w:t>City, State, ZIP Code: _________________________________________</w:t>
      </w:r>
    </w:p>
    <w:p>
      <w:r>
        <w:rPr>
          <w:b w:val="0"/>
          <w:sz w:val="20"/>
        </w:rPr>
        <w:t>Email: ________________________________________________________</w:t>
      </w:r>
    </w:p>
    <w:p>
      <w:r>
        <w:rPr>
          <w:b w:val="0"/>
          <w:sz w:val="20"/>
        </w:rPr>
        <w:t>Phone Number: ________________________________________________</w:t>
      </w:r>
    </w:p>
    <w:p/>
    <w:p/>
    <w:p>
      <w:r>
        <w:rPr>
          <w:b/>
          <w:sz w:val="20"/>
        </w:rPr>
        <w:t>From:</w:t>
      </w:r>
    </w:p>
    <w:p>
      <w:r>
        <w:rPr>
          <w:b w:val="0"/>
          <w:sz w:val="20"/>
        </w:rPr>
        <w:t>Company Name: ________________________________________________</w:t>
      </w:r>
    </w:p>
    <w:p>
      <w:r>
        <w:rPr>
          <w:b w:val="0"/>
          <w:sz w:val="20"/>
        </w:rPr>
        <w:t>Address: ______________________________________________________</w:t>
      </w:r>
    </w:p>
    <w:p>
      <w:r>
        <w:rPr>
          <w:b w:val="0"/>
          <w:sz w:val="20"/>
        </w:rPr>
        <w:t>City, State, ZIP Code: _________________________________________</w:t>
      </w:r>
    </w:p>
    <w:p>
      <w:r>
        <w:rPr>
          <w:b w:val="0"/>
          <w:sz w:val="20"/>
        </w:rPr>
        <w:t>Phone Number: ________________________________________________</w:t>
      </w:r>
    </w:p>
    <w:p>
      <w:r>
        <w:rPr>
          <w:b w:val="0"/>
          <w:sz w:val="20"/>
        </w:rPr>
        <w:t>Email: ________________________________________________________</w:t>
      </w:r>
    </w:p>
    <w:p/>
    <w:p/>
    <w:p>
      <w:r>
        <w:rPr>
          <w:b/>
          <w:sz w:val="20"/>
        </w:rPr>
        <w:t>Re: Notification of Background Check Results</w:t>
      </w:r>
    </w:p>
    <w:p/>
    <w:p/>
    <w:p>
      <w:r>
        <w:rPr>
          <w:b w:val="0"/>
          <w:sz w:val="20"/>
        </w:rPr>
        <w:t>Dear Applicant,</w:t>
      </w:r>
    </w:p>
    <w:p/>
    <w:p>
      <w:r>
        <w:rPr>
          <w:b w:val="0"/>
          <w:sz w:val="20"/>
        </w:rPr>
        <w:t>We appreciate your interest in employment with our company. As part of our standard hiring process, a background check was conducted based on the information you provided. We regret to inform you that the results of your background check do not meet the requirements set forth by our company policies and applicable laws.</w:t>
      </w:r>
    </w:p>
    <w:p/>
    <w:p>
      <w:r>
        <w:rPr>
          <w:b/>
          <w:sz w:val="20"/>
        </w:rPr>
        <w:t>Background Check Findings:</w:t>
      </w:r>
    </w:p>
    <w:p>
      <w:r>
        <w:rPr>
          <w:b w:val="0"/>
          <w:sz w:val="20"/>
        </w:rPr>
        <w:t>After careful review, the following information was identified as the basis for this decision:</w:t>
      </w:r>
    </w:p>
    <w:p>
      <w:r>
        <w:rPr>
          <w:b w:val="0"/>
          <w:sz w:val="20"/>
        </w:rPr>
        <w:t>• _______________________________________________________________</w:t>
      </w:r>
    </w:p>
    <w:p>
      <w:r>
        <w:rPr>
          <w:b w:val="0"/>
          <w:sz w:val="20"/>
        </w:rPr>
        <w:t>• _______________________________________________________________</w:t>
      </w:r>
    </w:p>
    <w:p>
      <w:r>
        <w:rPr>
          <w:b w:val="0"/>
          <w:sz w:val="20"/>
        </w:rPr>
        <w:t>• _______________________________________________________________</w:t>
      </w:r>
    </w:p>
    <w:p/>
    <w:p>
      <w:r>
        <w:rPr>
          <w:b/>
          <w:sz w:val="20"/>
        </w:rPr>
        <w:t>Legal Rights and Compliance:</w:t>
      </w:r>
    </w:p>
    <w:p>
      <w:r>
        <w:rPr>
          <w:b w:val="0"/>
          <w:sz w:val="20"/>
        </w:rPr>
        <w:t>This adverse action is taken in accordance with the Fair Credit Reporting Act (FCRA) and other applicable federal and state laws. You have the right to obtain a free copy of your background report from the reporting agency that provided the information used in making this decision. You may also dispute the accuracy or completeness of any information contained within that report.</w:t>
      </w:r>
    </w:p>
    <w:p/>
    <w:p>
      <w:r>
        <w:rPr>
          <w:b w:val="0"/>
          <w:sz w:val="20"/>
        </w:rPr>
        <w:t>Please contact the Consumer Reporting Agency directly at:</w:t>
      </w:r>
    </w:p>
    <w:p>
      <w:r>
        <w:rPr>
          <w:b w:val="0"/>
          <w:sz w:val="20"/>
        </w:rPr>
        <w:t>Agency Name: _________________________________________________</w:t>
      </w:r>
    </w:p>
    <w:p>
      <w:r>
        <w:rPr>
          <w:b w:val="0"/>
          <w:sz w:val="20"/>
        </w:rPr>
        <w:t>Address: ______________________________________________________</w:t>
      </w:r>
    </w:p>
    <w:p>
      <w:r>
        <w:rPr>
          <w:b w:val="0"/>
          <w:sz w:val="20"/>
        </w:rPr>
        <w:t>Phone Number: ________________________________________________</w:t>
      </w:r>
    </w:p>
    <w:p>
      <w:r>
        <w:rPr>
          <w:b w:val="0"/>
          <w:sz w:val="20"/>
        </w:rPr>
        <w:t>Website: ______________________________________________________</w:t>
      </w:r>
    </w:p>
    <w:p/>
    <w:p>
      <w:r>
        <w:rPr>
          <w:b/>
          <w:sz w:val="20"/>
        </w:rPr>
        <w:t>Opportunity to Respond:</w:t>
      </w:r>
    </w:p>
    <w:p>
      <w:r>
        <w:rPr>
          <w:b w:val="0"/>
          <w:sz w:val="20"/>
        </w:rPr>
        <w:t>If you believe that any information in your background check is inaccurate or incomplete, you have the right to dispute those findings directly with the Consumer Reporting Agency. You may also provide additional information or context to us for reconsideration.</w:t>
      </w:r>
    </w:p>
    <w:p/>
    <w:p>
      <w:r>
        <w:rPr>
          <w:b/>
          <w:sz w:val="20"/>
        </w:rPr>
        <w:t>For Questions or Further Assistance:</w:t>
      </w:r>
    </w:p>
    <w:p>
      <w:r>
        <w:rPr>
          <w:b w:val="0"/>
          <w:sz w:val="20"/>
        </w:rPr>
        <w:t>If you have any questions regarding this decision or wish to discuss the findings, please contact our Human Resources department at the contact information provided above.</w:t>
      </w:r>
    </w:p>
    <w:p/>
    <w:p/>
    <w:p>
      <w:r>
        <w:rPr>
          <w:b w:val="0"/>
          <w:sz w:val="20"/>
        </w:rPr>
        <w:t>We thank you for your interest in our company and wish you the best in your future endeavors.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Applicant</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https://letter247-us.com/failed-background-check-letter/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failed-background-check-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