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EXTENDED VEHICLE WARRANTY CANCELLATION LETTER</w:t>
      </w:r>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City, State, ZIP Code: 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Recipient Information:</w:t>
      </w:r>
    </w:p>
    <w:p>
      <w:r>
        <w:rPr>
          <w:b w:val="0"/>
          <w:sz w:val="20"/>
        </w:rPr>
        <w:t>Company Name: _________________________________________________________</w:t>
      </w:r>
    </w:p>
    <w:p>
      <w:r>
        <w:rPr>
          <w:b w:val="0"/>
          <w:sz w:val="20"/>
        </w:rPr>
        <w:t>Address: ______________________________________________________________</w:t>
      </w:r>
    </w:p>
    <w:p>
      <w:r>
        <w:rPr>
          <w:b w:val="0"/>
          <w:sz w:val="20"/>
        </w:rPr>
        <w:t>City, State, ZIP Code: _________________________________________________</w:t>
      </w:r>
    </w:p>
    <w:p>
      <w:r>
        <w:rPr>
          <w:b w:val="0"/>
          <w:sz w:val="20"/>
        </w:rPr>
        <w:t>Phone Number: _________________________________________________________</w:t>
      </w:r>
    </w:p>
    <w:p/>
    <w:p>
      <w:r>
        <w:rPr>
          <w:b/>
          <w:sz w:val="20"/>
        </w:rPr>
        <w:t>Subject: Cancellation of Extended Vehicle Warranty Agreement</w:t>
      </w:r>
    </w:p>
    <w:p/>
    <w:p/>
    <w:p>
      <w:r>
        <w:rPr>
          <w:b w:val="0"/>
          <w:sz w:val="20"/>
        </w:rPr>
        <w:t>To Whom It May Concern,</w:t>
      </w:r>
    </w:p>
    <w:p/>
    <w:p>
      <w:r>
        <w:rPr>
          <w:b w:val="0"/>
          <w:sz w:val="20"/>
        </w:rPr>
        <w:t>I hereby formally notify you of my decision to cancel the extended vehicle warranty agreement purchased from your company. This cancellation is made pursuant to my rights under applicable United States federal and state consumer protection laws.</w:t>
      </w:r>
    </w:p>
    <w:p/>
    <w:p>
      <w:r>
        <w:rPr>
          <w:b/>
          <w:sz w:val="20"/>
        </w:rPr>
        <w:t>Vehicle and Warranty Information:</w:t>
      </w:r>
    </w:p>
    <w:p>
      <w:r>
        <w:rPr>
          <w:b w:val="0"/>
          <w:sz w:val="20"/>
        </w:rPr>
        <w:t>Vehicle Make and Model: ________________________________________________</w:t>
      </w:r>
    </w:p>
    <w:p>
      <w:r>
        <w:rPr>
          <w:b w:val="0"/>
          <w:sz w:val="20"/>
        </w:rPr>
        <w:t>Vehicle Identification Number (VIN): ___________________________________</w:t>
      </w:r>
    </w:p>
    <w:p>
      <w:r>
        <w:rPr>
          <w:b w:val="0"/>
          <w:sz w:val="20"/>
        </w:rPr>
        <w:t>Warranty Agreement Number: _____________________________________________</w:t>
      </w:r>
    </w:p>
    <w:p>
      <w:r>
        <w:rPr>
          <w:b w:val="0"/>
          <w:sz w:val="20"/>
        </w:rPr>
        <w:t>Date of Purchase: ______________________________________________________</w:t>
      </w:r>
    </w:p>
    <w:p/>
    <w:p>
      <w:r>
        <w:rPr>
          <w:b w:val="0"/>
          <w:sz w:val="20"/>
        </w:rPr>
        <w:t>I request that my extended warranty coverage be terminated immediately and that any payments made toward this warranty, beyond any applicable non-refundable fees or deductibles, be refunded as required by law.</w:t>
      </w:r>
    </w:p>
    <w:p/>
    <w:p>
      <w:r>
        <w:rPr>
          <w:b w:val="0"/>
          <w:sz w:val="20"/>
        </w:rPr>
        <w:t>Please advise if any documents, warranty identification cards, or other materials must be returned to complete this cancellation.</w:t>
      </w:r>
    </w:p>
    <w:p/>
    <w:p>
      <w:r>
        <w:rPr>
          <w:b w:val="0"/>
          <w:sz w:val="20"/>
        </w:rPr>
        <w:t>I kindly request written confirmation of this cancellation and the effective date of termination at your earliest convenience.</w:t>
      </w:r>
    </w:p>
    <w:p/>
    <w:p>
      <w:r>
        <w:rPr>
          <w:b/>
          <w:sz w:val="20"/>
        </w:rPr>
        <w:t>Legal Rights and Notices:</w:t>
      </w:r>
    </w:p>
    <w:p>
      <w:r>
        <w:rPr>
          <w:b w:val="0"/>
          <w:sz w:val="20"/>
        </w:rPr>
        <w:t>This cancellation is made in accordance with my rights under the Federal Trade Commission’s Cooling-Off Rule, applicable state laws, and the terms outlined in the warranty agreement. Failure to honor this cancellation request may constitute a violation of consumer protection laws.</w:t>
      </w:r>
    </w:p>
    <w:p/>
    <w:p>
      <w:r>
        <w:rPr>
          <w:b/>
          <w:sz w:val="20"/>
        </w:rPr>
        <w:t>Payment and Refund Terms:</w:t>
      </w:r>
    </w:p>
    <w:p>
      <w:r>
        <w:rPr>
          <w:b w:val="0"/>
          <w:sz w:val="20"/>
        </w:rPr>
        <w:t>Please process any refund due within the time frame specified by federal and state laws. Any deductibles or fees stipulated in the contract that are non-refundable must be clearly itemized.</w:t>
      </w:r>
    </w:p>
    <w:p/>
    <w:p>
      <w:r>
        <w:rPr>
          <w:b w:val="0"/>
          <w:sz w:val="20"/>
        </w:rPr>
        <w:t>For any questions or further communication regarding this cancellation, please contact me using the above details.</w:t>
      </w:r>
    </w:p>
    <w:p/>
    <w:p/>
    <w:p>
      <w:r>
        <w:rPr>
          <w:b w:val="0"/>
          <w:sz w:val="20"/>
        </w:rPr>
        <w:t>Thank you for your prompt attention to this matter.</w:t>
      </w:r>
    </w:p>
    <w:p/>
    <w:p/>
    <w:p/>
    <w:p>
      <w:r>
        <w:rPr>
          <w:b w:val="0"/>
          <w:sz w:val="20"/>
        </w:rPr>
        <w:t>Sincerely,</w:t>
      </w:r>
    </w:p>
    <w:p/>
    <w:p/>
    <w:p/>
    <w:p/>
    <w:p>
      <w:r>
        <w:rPr>
          <w:b w:val="0"/>
          <w:sz w:val="20"/>
        </w:rPr>
        <w:t>Signature: _____________________________________________</w:t>
      </w:r>
    </w:p>
    <w:p>
      <w:r>
        <w:rPr>
          <w:b w:val="0"/>
          <w:sz w:val="20"/>
        </w:rPr>
        <w:t>Printed Name: __________________________________________</w:t>
      </w:r>
    </w:p>
    <w:p>
      <w:r>
        <w:rPr>
          <w:b w:val="0"/>
          <w:sz w:val="20"/>
        </w:rPr>
        <w:t>Date: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https://letter247-us.com/extended-car-warranty-cancellation-letter/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extended-car-warranty-cancellation-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