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APPOINTMENT AS EXECUTOR</w:t>
      </w:r>
    </w:p>
    <w:p/>
    <w:p>
      <w:r>
        <w:rPr>
          <w:b/>
          <w:sz w:val="20"/>
        </w:rPr>
        <w:t>To Whom It May Concern:</w:t>
      </w:r>
    </w:p>
    <w:p/>
    <w:p>
      <w:r>
        <w:rPr>
          <w:b w:val="0"/>
          <w:sz w:val="20"/>
        </w:rPr>
        <w:t>I, the undersigned, being of sound mind and legal capacity, do hereby appoint the individual named below as the Executor of my Last Will and Testament, to act in accordance with the laws of the United States of America and any applicable state jurisdiction.</w:t>
      </w:r>
    </w:p>
    <w:p/>
    <w:p>
      <w:r>
        <w:rPr>
          <w:b/>
          <w:sz w:val="20"/>
        </w:rPr>
        <w:t>Testator Information:</w:t>
      </w:r>
    </w:p>
    <w:p>
      <w:r>
        <w:rPr>
          <w:b w:val="0"/>
          <w:sz w:val="20"/>
        </w:rPr>
        <w:t>Full Name: _________________________________________________________________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Executor Appointment:</w:t>
      </w:r>
    </w:p>
    <w:p>
      <w:r>
        <w:rPr>
          <w:b w:val="0"/>
          <w:sz w:val="20"/>
        </w:rPr>
        <w:t>I hereby nominate, constitute, and appoint:</w:t>
      </w:r>
    </w:p>
    <w:p>
      <w:r>
        <w:rPr>
          <w:b w:val="0"/>
          <w:sz w:val="20"/>
        </w:rPr>
        <w:t>Full Name of Executor: ______________________________________________________</w:t>
      </w:r>
    </w:p>
    <w:p>
      <w:r>
        <w:rPr>
          <w:b w:val="0"/>
          <w:sz w:val="20"/>
        </w:rPr>
        <w:t>Address of Executor: ________________________________________________________</w:t>
      </w:r>
    </w:p>
    <w:p>
      <w:r>
        <w:rPr>
          <w:b w:val="0"/>
          <w:sz w:val="20"/>
        </w:rPr>
        <w:t>Phone Number of Executor: ___________________________________________________</w:t>
      </w:r>
    </w:p>
    <w:p>
      <w:r>
        <w:rPr>
          <w:b w:val="0"/>
          <w:sz w:val="20"/>
        </w:rPr>
        <w:t>Email Address of Executor: ___________________________________________________</w:t>
      </w:r>
    </w:p>
    <w:p>
      <w:r>
        <w:rPr>
          <w:b w:val="0"/>
          <w:sz w:val="20"/>
        </w:rPr>
        <w:t>to be the sole Executor of my estate, with full power and authority to administer, settle, and distribute my estate according to my Last Will and Testament and applicable laws.</w:t>
      </w:r>
    </w:p>
    <w:p/>
    <w:p>
      <w:r>
        <w:rPr>
          <w:b/>
          <w:sz w:val="20"/>
        </w:rPr>
        <w:t>Powers and Duties of Executor:</w:t>
      </w:r>
    </w:p>
    <w:p>
      <w:r>
        <w:rPr>
          <w:b w:val="0"/>
          <w:sz w:val="20"/>
        </w:rPr>
        <w:t>The Executor shall have the following powers and duties, without limitation:</w:t>
      </w:r>
    </w:p>
    <w:p>
      <w:r>
        <w:rPr>
          <w:b w:val="0"/>
          <w:sz w:val="20"/>
        </w:rPr>
        <w:t>1. To collect, manage, and protect all assets of my estate, including real and personal property, financial accounts, investments, and any other property belonging to me.</w:t>
      </w:r>
    </w:p>
    <w:p>
      <w:r>
        <w:rPr>
          <w:b w:val="0"/>
          <w:sz w:val="20"/>
        </w:rPr>
        <w:t>2. To pay all just debts, funeral expenses, administrative costs, and taxes lawfully due from my estate.</w:t>
      </w:r>
    </w:p>
    <w:p>
      <w:r>
        <w:rPr>
          <w:b w:val="0"/>
          <w:sz w:val="20"/>
        </w:rPr>
        <w:t>3. To initiate, defend, or settle legal proceedings on behalf of my estate as necessary.</w:t>
      </w:r>
    </w:p>
    <w:p>
      <w:r>
        <w:rPr>
          <w:b w:val="0"/>
          <w:sz w:val="20"/>
        </w:rPr>
        <w:t>4. To sell, lease, or otherwise dispose of estate property when required for the proper administration and distribution of the estate.</w:t>
      </w:r>
    </w:p>
    <w:p>
      <w:r>
        <w:rPr>
          <w:b w:val="0"/>
          <w:sz w:val="20"/>
        </w:rPr>
        <w:t>5. To hire professional advisors, including attorneys, accountants, appraisers, and agents, as deemed necessary.</w:t>
      </w:r>
    </w:p>
    <w:p>
      <w:r>
        <w:rPr>
          <w:b w:val="0"/>
          <w:sz w:val="20"/>
        </w:rPr>
        <w:t>6. To prepare, file, and sign all tax returns and documents related to my estate, including inheritance, estate, and income taxes.</w:t>
      </w:r>
    </w:p>
    <w:p>
      <w:r>
        <w:rPr>
          <w:b w:val="0"/>
          <w:sz w:val="20"/>
        </w:rPr>
        <w:t>7. To distribute the remaining estate assets to the beneficiaries named in my Last Will and Testament, in accordance with its terms and subject to applicable laws.</w:t>
      </w:r>
    </w:p>
    <w:p/>
    <w:p>
      <w:r>
        <w:rPr>
          <w:b/>
          <w:sz w:val="20"/>
        </w:rPr>
        <w:t>Successor Executor:</w:t>
      </w:r>
    </w:p>
    <w:p>
      <w:r>
        <w:rPr>
          <w:b w:val="0"/>
          <w:sz w:val="20"/>
        </w:rPr>
        <w:t>In the event the named Executor is unable or unwilling to serve, I hereby appoint the following individual as Successor Executor with the same powers and duties:</w:t>
      </w:r>
    </w:p>
    <w:p>
      <w:r>
        <w:rPr>
          <w:b w:val="0"/>
          <w:sz w:val="20"/>
        </w:rPr>
        <w:t>Full Name of Successor Executor: ______________________________________________</w:t>
      </w:r>
    </w:p>
    <w:p>
      <w:r>
        <w:rPr>
          <w:b w:val="0"/>
          <w:sz w:val="20"/>
        </w:rPr>
        <w:t>Address of Successor Executor: ________________________________________________</w:t>
      </w:r>
    </w:p>
    <w:p>
      <w:r>
        <w:rPr>
          <w:b w:val="0"/>
          <w:sz w:val="20"/>
        </w:rPr>
        <w:t>Phone Number of Successor Executor: ___________________________________________</w:t>
      </w:r>
    </w:p>
    <w:p>
      <w:r>
        <w:rPr>
          <w:b w:val="0"/>
          <w:sz w:val="20"/>
        </w:rPr>
        <w:t>Email Address of Successor Executor: ___________________________________________</w:t>
      </w:r>
    </w:p>
    <w:p/>
    <w:p>
      <w:r>
        <w:rPr>
          <w:b/>
          <w:sz w:val="20"/>
        </w:rPr>
        <w:t>Acknowledgment of Executor:</w:t>
      </w:r>
    </w:p>
    <w:p>
      <w:r>
        <w:rPr>
          <w:b w:val="0"/>
          <w:sz w:val="20"/>
        </w:rPr>
        <w:t>The Executor named herein agrees to serve as Executor and to faithfully perform all duties imposed by law and by the terms of my Last Will and Testament.</w:t>
      </w:r>
    </w:p>
    <w:p/>
    <w:p>
      <w:r>
        <w:rPr>
          <w:b/>
          <w:sz w:val="20"/>
        </w:rPr>
        <w:t>Governing Law:</w:t>
      </w:r>
    </w:p>
    <w:p>
      <w:r>
        <w:rPr>
          <w:b w:val="0"/>
          <w:sz w:val="20"/>
        </w:rPr>
        <w:t>This appointment shall be governed by and construed in accordance with the laws of the United States of America and the laws of the state in which my estate is administered.</w:t>
      </w:r>
    </w:p>
    <w:p/>
    <w:p>
      <w:r>
        <w:rPr>
          <w:b/>
          <w:sz w:val="20"/>
        </w:rPr>
        <w:t>Indemnification:</w:t>
      </w:r>
    </w:p>
    <w:p>
      <w:r>
        <w:rPr>
          <w:b w:val="0"/>
          <w:sz w:val="20"/>
        </w:rPr>
        <w:t>The Executor shall be indemnified and held harmless from any liability, loss, or expense arising from the proper administration of my estate, except in the case of willful misconduct or gross negligence.</w:t>
      </w:r>
    </w:p>
    <w:p/>
    <w:p>
      <w:r>
        <w:rPr>
          <w:b/>
          <w:sz w:val="20"/>
        </w:rPr>
        <w:t>Severability:</w:t>
      </w:r>
    </w:p>
    <w:p>
      <w:r>
        <w:rPr>
          <w:b w:val="0"/>
          <w:sz w:val="20"/>
        </w:rPr>
        <w:t>If any provision of this letter shall be determined to be invalid or unenforceable, the remaining provisions shall remain in full force and effect.</w:t>
      </w:r>
    </w:p>
    <w:p/>
    <w:p/>
    <w:p>
      <w:r>
        <w:rPr>
          <w:b/>
          <w:sz w:val="20"/>
        </w:rPr>
        <w:t>IN WITNESS WHEREOF, I have hereunto set my hand and seal this _____ day of ____________________, 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pPr>
        <w:jc w:val="center"/>
      </w:pPr>
      <w:r>
        <w:rPr>
          <w:b/>
          <w:sz w:val="20"/>
        </w:rPr>
        <w:t>NOTARY ACKNOWLEDGMENT</w:t>
      </w:r>
    </w:p>
    <w:p/>
    <w:p>
      <w:r>
        <w:rPr>
          <w:b w:val="0"/>
          <w:sz w:val="20"/>
        </w:rPr>
        <w:t>State of ____________________________  )</w:t>
      </w:r>
    </w:p>
    <w:p>
      <w:r>
        <w:rPr>
          <w:b w:val="0"/>
          <w:sz w:val="20"/>
        </w:rPr>
        <w:t>County of __________________________ )</w:t>
      </w:r>
    </w:p>
    <w:p/>
    <w:p>
      <w:r>
        <w:rPr>
          <w:b w:val="0"/>
          <w:sz w:val="20"/>
        </w:rPr>
        <w:t>On this __________ day of ____________________, ______, before me, the undersigned Notary Public, personally appeared ____________________________,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Notary Public Signature</w:t>
            </w:r>
          </w:p>
        </w:tc>
        <w:tc>
          <w:tcPr>
            <w:tcW w:type="dxa" w:w="4986"/>
            <w:tcBorders>
              <w:top w:val="nil"/>
              <w:left w:val="nil"/>
              <w:bottom w:val="nil"/>
              <w:right w:val="nil"/>
              <w:insideH w:val="nil"/>
              <w:insideV w:val="nil"/>
            </w:tcBorders>
          </w:tcPr>
          <w:p>
            <w:pPr>
              <w:jc w:val="center"/>
            </w:pPr>
            <w:r>
              <w:t>My Commission Expires</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https://letter247-us.com/executor-letter/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executo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