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EXCUSE LETTER</w:t>
      </w:r>
    </w:p>
    <w:p/>
    <w:p>
      <w:r>
        <w:rPr>
          <w:b/>
          <w:sz w:val="20"/>
        </w:rPr>
        <w:t>To:</w:t>
      </w:r>
    </w:p>
    <w:p>
      <w:r>
        <w:rPr>
          <w:b w:val="0"/>
          <w:sz w:val="20"/>
        </w:rPr>
        <w:t>_____________________________________________</w:t>
      </w:r>
    </w:p>
    <w:p>
      <w:r>
        <w:rPr>
          <w:b w:val="0"/>
          <w:sz w:val="20"/>
        </w:rPr>
        <w:t>_____________________________________________</w:t>
      </w:r>
    </w:p>
    <w:p>
      <w:r>
        <w:rPr>
          <w:b w:val="0"/>
          <w:sz w:val="20"/>
        </w:rPr>
        <w:t>_____________________________________________</w:t>
      </w:r>
    </w:p>
    <w:p/>
    <w:p>
      <w:r>
        <w:rPr>
          <w:b/>
          <w:sz w:val="20"/>
        </w:rPr>
        <w:t>From:</w:t>
      </w:r>
    </w:p>
    <w:p>
      <w:r>
        <w:rPr>
          <w:b w:val="0"/>
          <w:sz w:val="20"/>
        </w:rPr>
        <w:t>Full Name: _______________________________________</w:t>
      </w:r>
    </w:p>
    <w:p>
      <w:r>
        <w:rPr>
          <w:b w:val="0"/>
          <w:sz w:val="20"/>
        </w:rPr>
        <w:t>Address: _________________________________________</w:t>
      </w:r>
    </w:p>
    <w:p>
      <w:r>
        <w:rPr>
          <w:b w:val="0"/>
          <w:sz w:val="20"/>
        </w:rPr>
        <w:t>_________________________________________</w:t>
      </w:r>
    </w:p>
    <w:p>
      <w:r>
        <w:rPr>
          <w:b w:val="0"/>
          <w:sz w:val="20"/>
        </w:rPr>
        <w:t>Phone: ___________________________________________</w:t>
      </w:r>
    </w:p>
    <w:p>
      <w:r>
        <w:rPr>
          <w:b w:val="0"/>
          <w:sz w:val="20"/>
        </w:rPr>
        <w:t>Email: ___________________________________________</w:t>
      </w:r>
    </w:p>
    <w:p/>
    <w:p>
      <w:r>
        <w:rPr>
          <w:b/>
          <w:sz w:val="20"/>
        </w:rPr>
        <w:t>Subject: Excuse Letter for Absence</w:t>
      </w:r>
    </w:p>
    <w:p/>
    <w:p/>
    <w:p>
      <w:r>
        <w:rPr>
          <w:b w:val="0"/>
          <w:sz w:val="20"/>
        </w:rPr>
        <w:t>Dear Sir/Madam,</w:t>
      </w:r>
    </w:p>
    <w:p/>
    <w:p>
      <w:r>
        <w:rPr>
          <w:b w:val="0"/>
          <w:sz w:val="20"/>
        </w:rPr>
        <w:t>I am writing to formally excuse my absence from work/school due to unavoidable circumstances beyond my control. I understand the importance of my responsibilities and regret any inconvenience my absence may have caused.</w:t>
      </w:r>
    </w:p>
    <w:p/>
    <w:p>
      <w:r>
        <w:rPr>
          <w:b w:val="0"/>
          <w:sz w:val="20"/>
        </w:rPr>
        <w:t>The reason for my absence is as follows: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val="0"/>
          <w:sz w:val="20"/>
        </w:rPr>
        <w:t>The absence lasted from: ____________________ to ____________________.</w:t>
      </w:r>
    </w:p>
    <w:p/>
    <w:p>
      <w:r>
        <w:rPr>
          <w:b w:val="0"/>
          <w:sz w:val="20"/>
        </w:rPr>
        <w:t>I assure you that I have taken all necessary steps to minimize the impact of my absence and have made arrangements to catch up on all missed work or duties promptly. I am committed to maintaining the standards expected of me and will ensure that such absences are rare and communicated in advance whenever possible.</w:t>
      </w:r>
    </w:p>
    <w:p/>
    <w:p>
      <w:r>
        <w:rPr>
          <w:b w:val="0"/>
          <w:sz w:val="20"/>
        </w:rPr>
        <w:t>Please find attached all relevant documentation supporting this excuse, including but not limited to medical certificates, official notices, or other appropriate records.</w:t>
      </w:r>
    </w:p>
    <w:p/>
    <w:p>
      <w:r>
        <w:rPr>
          <w:b w:val="0"/>
          <w:sz w:val="20"/>
        </w:rPr>
        <w:t>Thank you for your understanding and consideration in this matter. Should you require any further information or clarification, please do not hesitate to contact me at the details provided above.</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w:t>
            </w:r>
          </w:p>
        </w:tc>
      </w:tr>
      <w:tr>
        <w:tc>
          <w:tcPr>
            <w:tcW w:type="dxa" w:w="9972"/>
            <w:tcBorders>
              <w:top w:val="nil"/>
              <w:left w:val="nil"/>
              <w:bottom w:val="nil"/>
              <w:right w:val="nil"/>
              <w:insideH w:val="nil"/>
              <w:insideV w:val="nil"/>
            </w:tcBorders>
          </w:tcPr>
          <w:p>
            <w:pPr>
              <w:jc w:val="left"/>
            </w:pPr>
            <w:r>
              <w:t>Date: ___________________________________________</w:t>
            </w:r>
          </w:p>
        </w:tc>
      </w:tr>
    </w:tbl>
    <w:p/>
    <w:p/>
    <w:p>
      <w:r>
        <w:rPr>
          <w:b/>
          <w:sz w:val="20"/>
        </w:rPr>
        <w:t>Legal Notice:</w:t>
      </w:r>
    </w:p>
    <w:p>
      <w:r>
        <w:rPr>
          <w:b w:val="0"/>
          <w:sz w:val="20"/>
        </w:rPr>
        <w:t>This letter serves as a formal notification of absence and is intended to comply with applicable United States laws and regulations. Providing false information or misrepresenting the reason for absence may result in disciplinary action or legal consequences as permitted under state and federal law.</w:t>
      </w:r>
    </w:p>
    <w:p/>
    <w:p>
      <w:r>
        <w:br w:type="page"/>
      </w:r>
    </w:p>
    <w:p>
      <w:pPr>
        <w:jc w:val="center"/>
      </w:pPr>
      <w:r>
        <w:rPr>
          <w:color w:val="555555"/>
          <w:sz w:val="24"/>
        </w:rPr>
        <w:t>Original source of this document:</w:t>
      </w:r>
    </w:p>
    <w:p>
      <w:pPr>
        <w:jc w:val="center"/>
      </w:pPr>
      <w:hyperlink r:id="rId9">
        <w:r>
          <w:rPr>
            <w:color w:val="0000FF"/>
            <w:u w:val="single"/>
          </w:rPr>
          <w:t>https://letter247-us.com/excuse-letter/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excus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