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ESTOPPEL LETTER</w:t>
      </w:r>
    </w:p>
    <w:p/>
    <w:p>
      <w:r>
        <w:rPr>
          <w:b w:val="0"/>
          <w:sz w:val="20"/>
        </w:rPr>
        <w:t>To Whom It May Concern:</w:t>
      </w:r>
    </w:p>
    <w:p/>
    <w:p>
      <w:r>
        <w:rPr>
          <w:b w:val="0"/>
          <w:sz w:val="20"/>
        </w:rPr>
        <w:t>This Estoppel Letter (the “Letter”) is provided by the undersigned in connection with the representations made herein and is intended to be relied upon by the recipient for the purposes stated below.</w:t>
      </w:r>
    </w:p>
    <w:p/>
    <w:p/>
    <w:p>
      <w:r>
        <w:rPr>
          <w:b/>
          <w:sz w:val="22"/>
        </w:rPr>
        <w:t>1. Parties</w:t>
      </w:r>
    </w:p>
    <w:p>
      <w:r>
        <w:rPr>
          <w:b w:val="0"/>
          <w:sz w:val="20"/>
        </w:rPr>
        <w:t>The undersigned, as the [Tenant/Landlord/Party Name] (hereinafter referred to as the “Declarant”), hereby certifies to [Recipient Name] (hereinafter referred to as the “Recipient”) regarding the status of the agreements and obligations set forth below.</w:t>
      </w:r>
    </w:p>
    <w:p/>
    <w:p>
      <w:r>
        <w:rPr>
          <w:b/>
          <w:sz w:val="22"/>
        </w:rPr>
        <w:t>2. Lease / Agreement Information</w:t>
      </w:r>
    </w:p>
    <w:p>
      <w:r>
        <w:rPr>
          <w:b w:val="0"/>
          <w:sz w:val="20"/>
        </w:rPr>
        <w:t>Declarant confirms that the following agreement is in full force and effect and has not been modified, amended, or terminated except as specifically indicated herein:</w:t>
      </w:r>
    </w:p>
    <w:p>
      <w:r>
        <w:rPr>
          <w:b w:val="0"/>
          <w:sz w:val="20"/>
        </w:rPr>
        <w:t>Type of Agreement: __________________________________________________________</w:t>
      </w:r>
    </w:p>
    <w:p>
      <w:r>
        <w:rPr>
          <w:b w:val="0"/>
          <w:sz w:val="20"/>
        </w:rPr>
        <w:t>Effective Date: _______________________________________________________________</w:t>
      </w:r>
    </w:p>
    <w:p>
      <w:r>
        <w:rPr>
          <w:b w:val="0"/>
          <w:sz w:val="20"/>
        </w:rPr>
        <w:t>Parties to the Agreement: _____________________________________________________</w:t>
      </w:r>
    </w:p>
    <w:p>
      <w:r>
        <w:rPr>
          <w:b w:val="0"/>
          <w:sz w:val="20"/>
        </w:rPr>
        <w:t>Premises / Subject Matter: ____________________________________________________</w:t>
      </w:r>
    </w:p>
    <w:p>
      <w:r>
        <w:rPr>
          <w:b w:val="0"/>
          <w:sz w:val="20"/>
        </w:rPr>
        <w:t>Term / Duration: _____________________________________________________________</w:t>
      </w:r>
    </w:p>
    <w:p/>
    <w:p>
      <w:r>
        <w:rPr>
          <w:b/>
          <w:sz w:val="22"/>
        </w:rPr>
        <w:t>3. Statements and Representations</w:t>
      </w:r>
    </w:p>
    <w:p>
      <w:r>
        <w:rPr>
          <w:b w:val="0"/>
          <w:sz w:val="20"/>
        </w:rPr>
        <w:t>Declarant hereby certifies the following representations as true and correct as of the date hereof:</w:t>
      </w:r>
    </w:p>
    <w:p>
      <w:r>
        <w:rPr>
          <w:b w:val="0"/>
          <w:sz w:val="20"/>
        </w:rPr>
        <w:t>- The Agreement is valid, binding, and enforceable in accordance with its terms.</w:t>
      </w:r>
    </w:p>
    <w:p>
      <w:r>
        <w:rPr>
          <w:b w:val="0"/>
          <w:sz w:val="20"/>
        </w:rPr>
        <w:t>- There exist no defaults or breaches by either party under the Agreement, and no event has occurred that, with notice or lapse of time, would constitute a default.</w:t>
      </w:r>
    </w:p>
    <w:p>
      <w:r>
        <w:rPr>
          <w:b w:val="0"/>
          <w:sz w:val="20"/>
        </w:rPr>
        <w:t>- All rent, charges, and other payments due under the Agreement have been paid through the date hereof except as follows: ________________________________</w:t>
      </w:r>
    </w:p>
    <w:p>
      <w:r>
        <w:rPr>
          <w:b w:val="0"/>
          <w:sz w:val="20"/>
        </w:rPr>
        <w:t>- No notices of default or termination have been received or sent except as follows: _________________________________________________</w:t>
      </w:r>
    </w:p>
    <w:p>
      <w:r>
        <w:rPr>
          <w:b w:val="0"/>
          <w:sz w:val="20"/>
        </w:rPr>
        <w:t>- The Agreement has not been modified or amended orally or in writing except as follows: _________________________________________________</w:t>
      </w:r>
    </w:p>
    <w:p>
      <w:r>
        <w:rPr>
          <w:b w:val="0"/>
          <w:sz w:val="20"/>
        </w:rPr>
        <w:t>- Declarant has no knowledge of any outstanding claims, disputes, or litigation relating to the Agreement.</w:t>
      </w:r>
    </w:p>
    <w:p/>
    <w:p>
      <w:r>
        <w:rPr>
          <w:b/>
          <w:sz w:val="22"/>
        </w:rPr>
        <w:t>4. Security Deposits and Prepaid Amounts</w:t>
      </w:r>
    </w:p>
    <w:p>
      <w:r>
        <w:rPr>
          <w:b w:val="0"/>
          <w:sz w:val="20"/>
        </w:rPr>
        <w:t>Declarant acknowledges receipt of security deposits, prepaid rents, or other deposits held under the Agreement as follows:</w:t>
      </w:r>
    </w:p>
    <w:p>
      <w:r>
        <w:rPr>
          <w:b w:val="0"/>
          <w:sz w:val="20"/>
        </w:rPr>
        <w:t>Amount Held: ______________________</w:t>
      </w:r>
    </w:p>
    <w:p>
      <w:r>
        <w:rPr>
          <w:b w:val="0"/>
          <w:sz w:val="20"/>
        </w:rPr>
        <w:t>Location of Funds: __________________________________________________________</w:t>
      </w:r>
    </w:p>
    <w:p>
      <w:r>
        <w:rPr>
          <w:b w:val="0"/>
          <w:sz w:val="20"/>
        </w:rPr>
        <w:t>Terms of Use or Return: _______________________________________________________</w:t>
      </w:r>
    </w:p>
    <w:p/>
    <w:p>
      <w:r>
        <w:rPr>
          <w:b/>
          <w:sz w:val="22"/>
        </w:rPr>
        <w:t>5. Additional Agreements or Side Letters</w:t>
      </w:r>
    </w:p>
    <w:p>
      <w:r>
        <w:rPr>
          <w:b w:val="0"/>
          <w:sz w:val="20"/>
        </w:rPr>
        <w:t>Declarant confirms that there are no oral or written side agreements, modifications, or understandings affecting the Agreement except as follows:</w:t>
      </w:r>
    </w:p>
    <w:p>
      <w:r>
        <w:rPr>
          <w:b w:val="0"/>
          <w:sz w:val="20"/>
        </w:rPr>
        <w:t>______________________________________________________________________________</w:t>
      </w:r>
    </w:p>
    <w:p/>
    <w:p>
      <w:r>
        <w:rPr>
          <w:b/>
          <w:sz w:val="22"/>
        </w:rPr>
        <w:t>6. Notices</w:t>
      </w:r>
    </w:p>
    <w:p>
      <w:r>
        <w:rPr>
          <w:b w:val="0"/>
          <w:sz w:val="20"/>
        </w:rPr>
        <w:t>All notices, communications, or correspondence required or permitted under the Agreement should be directed to the following addresses until further notice:</w:t>
      </w:r>
    </w:p>
    <w:p>
      <w:r>
        <w:rPr>
          <w:b w:val="0"/>
          <w:sz w:val="20"/>
        </w:rPr>
        <w:t>Declarant’s Notice Address: ___________________________________________________</w:t>
      </w:r>
    </w:p>
    <w:p>
      <w:r>
        <w:rPr>
          <w:b w:val="0"/>
          <w:sz w:val="20"/>
        </w:rPr>
        <w:t>Recipient’s Notice Address: _________________________________________________</w:t>
      </w:r>
    </w:p>
    <w:p/>
    <w:p>
      <w:r>
        <w:rPr>
          <w:b/>
          <w:sz w:val="22"/>
        </w:rPr>
        <w:t>7. Reliance and Binding Effect</w:t>
      </w:r>
    </w:p>
    <w:p>
      <w:r>
        <w:rPr>
          <w:b w:val="0"/>
          <w:sz w:val="20"/>
        </w:rPr>
        <w:t>This Letter is furnished to the Recipient in connection with the transaction contemplated between the parties and may be relied upon by the Recipient, its successors, assigns, and lenders. Declarant understands that the Recipient is relying upon the truthfulness and completeness of the representations herein in entering into such transaction.</w:t>
      </w:r>
    </w:p>
    <w:p/>
    <w:p>
      <w:r>
        <w:rPr>
          <w:b/>
          <w:sz w:val="22"/>
        </w:rPr>
        <w:t>8. No Waiver</w:t>
      </w:r>
    </w:p>
    <w:p>
      <w:r>
        <w:rPr>
          <w:b w:val="0"/>
          <w:sz w:val="20"/>
        </w:rPr>
        <w:t>Nothing contained in this Letter shall be construed as a waiver or modification of any rights or remedies under the Agreement or applicable law, except as expressly set forth herein.</w:t>
      </w:r>
    </w:p>
    <w:p/>
    <w:p>
      <w:r>
        <w:rPr>
          <w:b/>
          <w:sz w:val="22"/>
        </w:rPr>
        <w:t>9. Governing Law</w:t>
      </w:r>
    </w:p>
    <w:p>
      <w:r>
        <w:rPr>
          <w:b w:val="0"/>
          <w:sz w:val="20"/>
        </w:rPr>
        <w:t>This Letter shall be governed by and construed in accordance with the laws of the State of ____________________, without regard to its conflict of laws principles.</w:t>
      </w:r>
    </w:p>
    <w:p/>
    <w:p>
      <w:r>
        <w:rPr>
          <w:b/>
          <w:sz w:val="22"/>
        </w:rPr>
        <w:t>10. Signature and Acknowledgement</w:t>
      </w:r>
    </w:p>
    <w:p>
      <w:r>
        <w:rPr>
          <w:b w:val="0"/>
          <w:sz w:val="20"/>
        </w:rPr>
        <w:t>The undersigned declares under penalty of perjury under the laws of the United States of America and the State of ___________________ that the foregoing statements are true and correct to the best of their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DECLARANT</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https://letter247-us.com/estoppel-letter/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stoppe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