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END OF LEASE NOTICE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Landlord / Property Manager Name: 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Lease Property Information:</w:t>
      </w:r>
    </w:p>
    <w:p>
      <w:r>
        <w:rPr>
          <w:b w:val="0"/>
          <w:sz w:val="20"/>
        </w:rPr>
        <w:t>Property Address: _____________________________________________________</w:t>
      </w:r>
    </w:p>
    <w:p>
      <w:r>
        <w:rPr>
          <w:b w:val="0"/>
          <w:sz w:val="20"/>
        </w:rPr>
        <w:t>Unit Number (if applicable): ___________________________________________</w:t>
      </w:r>
    </w:p>
    <w:p>
      <w:r>
        <w:rPr>
          <w:b w:val="0"/>
          <w:sz w:val="20"/>
        </w:rPr>
        <w:t>Lease Start Date: _____________________________________________________</w:t>
      </w:r>
    </w:p>
    <w:p>
      <w:r>
        <w:rPr>
          <w:b w:val="0"/>
          <w:sz w:val="20"/>
        </w:rPr>
        <w:t>Lease End Date: _______________________________________________________</w:t>
      </w:r>
    </w:p>
    <w:p/>
    <w:p>
      <w:r>
        <w:rPr>
          <w:b/>
          <w:sz w:val="20"/>
        </w:rPr>
        <w:t>Subject: Notice of Intent to Vacate and End Lease</w:t>
      </w:r>
    </w:p>
    <w:p/>
    <w:p>
      <w:r>
        <w:rPr>
          <w:b w:val="0"/>
          <w:sz w:val="20"/>
        </w:rPr>
        <w:t>Dear Sir/Madam,</w:t>
      </w:r>
    </w:p>
    <w:p/>
    <w:p>
      <w:r>
        <w:rPr>
          <w:b w:val="0"/>
          <w:sz w:val="20"/>
        </w:rPr>
        <w:t>This letter serves as formal notice of my intent to terminate the lease agreement for the above-referenced property, effective upon the expiration of the current lease term. In compliance with the lease agreement and applicable laws in the United States, I hereby provide this notice to vacate and surrender possession of the premises.</w:t>
      </w:r>
    </w:p>
    <w:p/>
    <w:p>
      <w:r>
        <w:rPr>
          <w:b/>
          <w:sz w:val="20"/>
        </w:rPr>
        <w:t>Notice Period and Vacating Details:</w:t>
      </w:r>
    </w:p>
    <w:p>
      <w:r>
        <w:rPr>
          <w:b w:val="0"/>
          <w:sz w:val="20"/>
        </w:rPr>
        <w:t>I will vacate the premises on or before the lease end date specified above. I understand and acknowledge the obligation to provide at least _______ days’ notice, as required by the lease agreement and state law. Please consider this letter as fulfilling that requirement.</w:t>
      </w:r>
    </w:p>
    <w:p/>
    <w:p>
      <w:r>
        <w:rPr>
          <w:b/>
          <w:sz w:val="20"/>
        </w:rPr>
        <w:t>Condition of Property and Inspection:</w:t>
      </w:r>
    </w:p>
    <w:p>
      <w:r>
        <w:rPr>
          <w:b w:val="0"/>
          <w:sz w:val="20"/>
        </w:rPr>
        <w:t>I will ensure that the property is returned in a clean and well-maintained condition consistent with normal wear and tear, as stipulated in the lease agreement. I request that a move-out inspection be scheduled at a mutually convenient time prior to the vacate date to document the condition of the property.</w:t>
      </w:r>
    </w:p>
    <w:p/>
    <w:p>
      <w:r>
        <w:rPr>
          <w:b/>
          <w:sz w:val="20"/>
        </w:rPr>
        <w:t>Security Deposit:</w:t>
      </w:r>
    </w:p>
    <w:p>
      <w:r>
        <w:rPr>
          <w:b w:val="0"/>
          <w:sz w:val="20"/>
        </w:rPr>
        <w:t>I request that the security deposit be returned within the timeframe required by applicable state law, less any lawful deductions for damages or unpaid rent. Please provide a detailed itemization of any deductions, if applicable, along with the balance of the deposit.</w:t>
      </w:r>
    </w:p>
    <w:p/>
    <w:p>
      <w:r>
        <w:rPr>
          <w:b/>
          <w:sz w:val="20"/>
        </w:rPr>
        <w:t>Forwarding Address:</w:t>
      </w:r>
    </w:p>
    <w:p>
      <w:r>
        <w:rPr>
          <w:b w:val="0"/>
          <w:sz w:val="20"/>
        </w:rPr>
        <w:t>Please send any correspondence, including the security deposit refund, to the following forwarding address:</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Utilities and Final Payments:</w:t>
      </w:r>
    </w:p>
    <w:p>
      <w:r>
        <w:rPr>
          <w:b w:val="0"/>
          <w:sz w:val="20"/>
        </w:rPr>
        <w:t>I will ensure that all utility accounts associated with the property are settled and transferred as appropriate prior to vacating. Please inform me of any outstanding payments due under the lease agreement to facilitate a smooth transition.</w:t>
      </w:r>
    </w:p>
    <w:p/>
    <w:p>
      <w:r>
        <w:rPr>
          <w:b/>
          <w:sz w:val="20"/>
        </w:rPr>
        <w:t>Legal Compliance and Governing Law:</w:t>
      </w:r>
    </w:p>
    <w:p>
      <w:r>
        <w:rPr>
          <w:b w:val="0"/>
          <w:sz w:val="20"/>
        </w:rPr>
        <w:t>This notice is provided in accordance with the terms of the lease agreement and all applicable federal, state, and local laws governing landlord-tenant relationships in the United States. Any disputes arising from this lease termination will be governed by the laws of the state in which the property is located.</w:t>
      </w:r>
    </w:p>
    <w:p/>
    <w:p>
      <w:r>
        <w:rPr>
          <w:b/>
          <w:sz w:val="20"/>
        </w:rPr>
        <w:t>Appreciation and Contact:</w:t>
      </w:r>
    </w:p>
    <w:p>
      <w:r>
        <w:rPr>
          <w:b w:val="0"/>
          <w:sz w:val="20"/>
        </w:rPr>
        <w:t>Thank you for your cooperation throughout the term of the lease. Please do not hesitate to contact me if there are any questions or further clarifications needed regarding this notice.</w:t>
      </w:r>
    </w:p>
    <w:p/>
    <w:p/>
    <w:p>
      <w:r>
        <w:rPr>
          <w:b w:val="0"/>
          <w:sz w:val="20"/>
        </w:rPr>
        <w:t>Sincerely,</w:t>
      </w:r>
    </w:p>
    <w:p/>
    <w:p/>
    <w:p/>
    <w:p/>
    <w:p>
      <w:r>
        <w:rPr>
          <w:b w:val="0"/>
          <w:sz w:val="20"/>
        </w:rPr>
        <w:t>Signature: _______________________________________________</w:t>
      </w:r>
    </w:p>
    <w:p>
      <w:r>
        <w:rPr>
          <w:b w:val="0"/>
          <w:sz w:val="20"/>
        </w:rPr>
        <w:t>Printed Name: ___________________________________________</w:t>
      </w:r>
    </w:p>
    <w:p/>
    <w:p/>
    <w:p>
      <w:r>
        <w:rPr>
          <w:b w:val="0"/>
          <w:sz w:val="20"/>
        </w:rPr>
        <w:t>Place: ___________________________________</w:t>
      </w:r>
    </w:p>
    <w:p>
      <w:r>
        <w:rPr>
          <w:b w:val="0"/>
          <w:sz w:val="20"/>
        </w:rPr>
        <w:t>Date: 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w:t>
            </w:r>
          </w:p>
        </w:tc>
        <w:tc>
          <w:tcPr>
            <w:tcW w:type="dxa" w:w="4986"/>
            <w:tcBorders>
              <w:top w:val="nil"/>
              <w:left w:val="nil"/>
              <w:bottom w:val="nil"/>
              <w:right w:val="nil"/>
              <w:insideH w:val="nil"/>
              <w:insideV w:val="nil"/>
            </w:tcBorders>
          </w:tcPr>
          <w:p>
            <w:pPr>
              <w:jc w:val="center"/>
            </w:pPr>
            <w:r>
              <w:t>Landlord / Property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https://letter247-us.com/end-of-lease-letter/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nd-of-leas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