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EMPLOYEE WARNING LETTER</w:t>
      </w:r>
    </w:p>
    <w:p/>
    <w:p/>
    <w:p>
      <w:r>
        <w:rPr>
          <w:b/>
          <w:sz w:val="20"/>
        </w:rPr>
        <w:t>To:</w:t>
      </w:r>
    </w:p>
    <w:p>
      <w:r>
        <w:rPr>
          <w:b w:val="0"/>
          <w:sz w:val="20"/>
        </w:rPr>
        <w:t>Employee Name: _________________________________________________</w:t>
      </w:r>
    </w:p>
    <w:p>
      <w:r>
        <w:rPr>
          <w:b w:val="0"/>
          <w:sz w:val="20"/>
        </w:rPr>
        <w:t>Position/Title: _________________________________________________</w:t>
      </w:r>
    </w:p>
    <w:p>
      <w:r>
        <w:rPr>
          <w:b w:val="0"/>
          <w:sz w:val="20"/>
        </w:rPr>
        <w:t>Department: ____________________________________________________</w:t>
      </w:r>
    </w:p>
    <w:p/>
    <w:p>
      <w:r>
        <w:rPr>
          <w:b/>
          <w:sz w:val="20"/>
        </w:rPr>
        <w:t>From:</w:t>
      </w:r>
    </w:p>
    <w:p>
      <w:r>
        <w:rPr>
          <w:b w:val="0"/>
          <w:sz w:val="20"/>
        </w:rPr>
        <w:t>Supervisor/Manager Name: ________________________________________</w:t>
      </w:r>
    </w:p>
    <w:p>
      <w:r>
        <w:rPr>
          <w:b w:val="0"/>
          <w:sz w:val="20"/>
        </w:rPr>
        <w:t>Position/Title: _________________________________________________</w:t>
      </w:r>
    </w:p>
    <w:p>
      <w:r>
        <w:rPr>
          <w:b w:val="0"/>
          <w:sz w:val="20"/>
        </w:rPr>
        <w:t>Department: ____________________________________________________</w:t>
      </w:r>
    </w:p>
    <w:p/>
    <w:p/>
    <w:p>
      <w:r>
        <w:rPr>
          <w:b/>
          <w:sz w:val="20"/>
        </w:rPr>
        <w:t>Subject: Formal Warning for Employee Conduct and Performance</w:t>
      </w:r>
    </w:p>
    <w:p/>
    <w:p>
      <w:r>
        <w:rPr>
          <w:b w:val="0"/>
          <w:sz w:val="20"/>
        </w:rPr>
        <w:t>Dear Employee,</w:t>
      </w:r>
    </w:p>
    <w:p/>
    <w:p>
      <w:r>
        <w:rPr>
          <w:b w:val="0"/>
          <w:sz w:val="20"/>
        </w:rPr>
        <w:t>This letter serves as a formal written warning regarding your conduct and/or performance during your employment with the Company. The purpose of this warning is to notify you of specific issues that have been identified, to provide you with an opportunity to improve, and to inform you of the potential consequences of continued unsatisfactory performance or misconduct.</w:t>
      </w:r>
    </w:p>
    <w:p/>
    <w:p/>
    <w:p>
      <w:r>
        <w:rPr>
          <w:b/>
          <w:sz w:val="20"/>
        </w:rPr>
        <w:t>Details of the Warning:</w:t>
      </w:r>
    </w:p>
    <w:p>
      <w:r>
        <w:rPr>
          <w:b w:val="0"/>
          <w:sz w:val="20"/>
        </w:rPr>
        <w:t>The following conduct and/or performance issues have been documented and constitute the basis for this warning:</w:t>
      </w:r>
    </w:p>
    <w:p>
      <w:r>
        <w:rPr>
          <w:b w:val="0"/>
          <w:sz w:val="20"/>
        </w:rPr>
        <w:t>• _____________________________________________________________</w:t>
      </w:r>
    </w:p>
    <w:p>
      <w:r>
        <w:rPr>
          <w:b w:val="0"/>
          <w:sz w:val="20"/>
        </w:rPr>
        <w:t>• _____________________________________________________________</w:t>
      </w:r>
    </w:p>
    <w:p>
      <w:r>
        <w:rPr>
          <w:b w:val="0"/>
          <w:sz w:val="20"/>
        </w:rPr>
        <w:t>• _____________________________________________________________</w:t>
      </w:r>
    </w:p>
    <w:p/>
    <w:p>
      <w:r>
        <w:rPr>
          <w:b w:val="0"/>
          <w:sz w:val="20"/>
        </w:rPr>
        <w:t>These issues violate Company policies and standards, which were previously communicated to you, including but not limited to the Employee Handbook, Code of Conduct, and any applicable employment agreements.</w:t>
      </w:r>
    </w:p>
    <w:p/>
    <w:p/>
    <w:p>
      <w:r>
        <w:rPr>
          <w:b/>
          <w:sz w:val="20"/>
        </w:rPr>
        <w:t>Impact of Issues:</w:t>
      </w:r>
    </w:p>
    <w:p>
      <w:r>
        <w:rPr>
          <w:b w:val="0"/>
          <w:sz w:val="20"/>
        </w:rPr>
        <w:t>The behaviors and/or performance deficiencies specified above have negatively impacted your work responsibilities, team effectiveness, and/or the operations of the Company. Maintaining a professional, productive, and respectful workplace is essential to our business success.</w:t>
      </w:r>
    </w:p>
    <w:p/>
    <w:p/>
    <w:p>
      <w:r>
        <w:rPr>
          <w:b/>
          <w:sz w:val="20"/>
        </w:rPr>
        <w:t>Prior Counseling or Warnings:</w:t>
      </w:r>
    </w:p>
    <w:p>
      <w:r>
        <w:rPr>
          <w:b w:val="0"/>
          <w:sz w:val="20"/>
        </w:rPr>
        <w:t>This is a formal written warning following previous discussions, verbal warnings, or counseling sessions regarding your conduct and/or performance on:</w:t>
      </w:r>
    </w:p>
    <w:p>
      <w:r>
        <w:rPr>
          <w:b w:val="0"/>
          <w:sz w:val="20"/>
        </w:rPr>
        <w:t>Date(s): ______________________________________________________________</w:t>
      </w:r>
    </w:p>
    <w:p>
      <w:r>
        <w:rPr>
          <w:b w:val="0"/>
          <w:sz w:val="20"/>
        </w:rPr>
        <w:t>Details: _______________________________________________________________</w:t>
      </w:r>
    </w:p>
    <w:p/>
    <w:p/>
    <w:p>
      <w:r>
        <w:rPr>
          <w:b/>
          <w:sz w:val="20"/>
        </w:rPr>
        <w:t>Required Improvements and Expectations:</w:t>
      </w:r>
    </w:p>
    <w:p>
      <w:r>
        <w:rPr>
          <w:b w:val="0"/>
          <w:sz w:val="20"/>
        </w:rPr>
        <w:t>To address the above issues, you are expected to:</w:t>
      </w:r>
    </w:p>
    <w:p>
      <w:r>
        <w:rPr>
          <w:b w:val="0"/>
          <w:sz w:val="20"/>
        </w:rPr>
        <w:t>1. ________________________________________________________________</w:t>
      </w:r>
    </w:p>
    <w:p>
      <w:r>
        <w:rPr>
          <w:b w:val="0"/>
          <w:sz w:val="20"/>
        </w:rPr>
        <w:t>2. ________________________________________________________________</w:t>
      </w:r>
    </w:p>
    <w:p>
      <w:r>
        <w:rPr>
          <w:b w:val="0"/>
          <w:sz w:val="20"/>
        </w:rPr>
        <w:t>3. ________________________________________________________________</w:t>
      </w:r>
    </w:p>
    <w:p/>
    <w:p>
      <w:r>
        <w:rPr>
          <w:b w:val="0"/>
          <w:sz w:val="20"/>
        </w:rPr>
        <w:t>You are required to meet these expectations immediately and maintain consistent improvement. Failure to do so may result in further disciplinary action, up to and including termination of employment.</w:t>
      </w:r>
    </w:p>
    <w:p/>
    <w:p/>
    <w:p>
      <w:r>
        <w:rPr>
          <w:b/>
          <w:sz w:val="20"/>
        </w:rPr>
        <w:t>Support and Assistance:</w:t>
      </w:r>
    </w:p>
    <w:p>
      <w:r>
        <w:rPr>
          <w:b w:val="0"/>
          <w:sz w:val="20"/>
        </w:rPr>
        <w:t>The Company is willing to provide reasonable support to help you improve your performance and conduct, which may include additional training, counseling, or other resources. Please communicate with your supervisor or Human Resources if you require assistance.</w:t>
      </w:r>
    </w:p>
    <w:p/>
    <w:p/>
    <w:p>
      <w:r>
        <w:rPr>
          <w:b/>
          <w:sz w:val="20"/>
        </w:rPr>
        <w:t>Consequences of Continued Issues:</w:t>
      </w:r>
    </w:p>
    <w:p>
      <w:r>
        <w:rPr>
          <w:b w:val="0"/>
          <w:sz w:val="20"/>
        </w:rPr>
        <w:t>Please understand that continued violation of Company policies or failure to improve your performance and conduct as outlined will result in further disciplinary measures, which may include suspension without pay, demotion, or termination of employment.</w:t>
      </w:r>
    </w:p>
    <w:p/>
    <w:p/>
    <w:p>
      <w:r>
        <w:rPr>
          <w:b/>
          <w:sz w:val="20"/>
        </w:rPr>
        <w:t>Acknowledgment:</w:t>
      </w:r>
    </w:p>
    <w:p>
      <w:r>
        <w:rPr>
          <w:b w:val="0"/>
          <w:sz w:val="20"/>
        </w:rPr>
        <w:t>By signing below, you acknowledge receipt of this warning letter, understand its contents, and agree to the requirements outlined herein. Your signature does not necessarily indicate agreement with the contents but confirms that this document has been presented to you.</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Date: ________________________________</w:t>
            </w:r>
          </w:p>
        </w:tc>
      </w:tr>
      <w:tr>
        <w:tc>
          <w:tcPr>
            <w:tcW w:type="dxa" w:w="4986"/>
            <w:tcBorders>
              <w:top w:val="nil"/>
              <w:left w:val="nil"/>
              <w:bottom w:val="nil"/>
              <w:right w:val="nil"/>
              <w:insideH w:val="nil"/>
              <w:insideV w:val="nil"/>
            </w:tcBorders>
          </w:tcPr>
          <w:p>
            <w:pPr>
              <w:jc w:val="center"/>
            </w:pPr>
            <w:r>
              <w:t>Print Name: ________________________________</w:t>
            </w:r>
          </w:p>
        </w:tc>
        <w:tc>
          <w:tcPr>
            <w:tcW w:type="dxa" w:w="4986"/>
            <w:tcBorders>
              <w:top w:val="nil"/>
              <w:left w:val="nil"/>
              <w:bottom w:val="nil"/>
              <w:right w:val="nil"/>
              <w:insideH w:val="nil"/>
              <w:insideV w:val="nil"/>
            </w:tcBorders>
          </w:tcPr>
          <w:p>
            <w:pPr>
              <w:jc w:val="center"/>
            </w:pPr>
            <w:r/>
          </w:p>
        </w:tc>
      </w:tr>
    </w:tbl>
    <w:p/>
    <w:p/>
    <w:p>
      <w:r>
        <w:rPr>
          <w:b/>
          <w:sz w:val="20"/>
        </w:rPr>
        <w:t>Supervisor/Manager Acknowledgment:</w:t>
      </w:r>
    </w:p>
    <w:p>
      <w:r>
        <w:rPr>
          <w:b w:val="0"/>
          <w:sz w:val="20"/>
        </w:rPr>
        <w:t>I confirm that I have discussed this warning letter with the employee and provided them with an opportunity to respond.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Supervisor/Manager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Date: ________________________________</w:t>
            </w:r>
          </w:p>
        </w:tc>
      </w:tr>
      <w:tr>
        <w:tc>
          <w:tcPr>
            <w:tcW w:type="dxa" w:w="4986"/>
            <w:tcBorders>
              <w:top w:val="nil"/>
              <w:left w:val="nil"/>
              <w:bottom w:val="nil"/>
              <w:right w:val="nil"/>
              <w:insideH w:val="nil"/>
              <w:insideV w:val="nil"/>
            </w:tcBorders>
          </w:tcPr>
          <w:p>
            <w:pPr>
              <w:jc w:val="center"/>
            </w:pPr>
            <w:r>
              <w:t>Print Name: ________________________________</w:t>
            </w:r>
          </w:p>
        </w:tc>
        <w:tc>
          <w:tcPr>
            <w:tcW w:type="dxa" w:w="4986"/>
            <w:tcBorders>
              <w:top w:val="nil"/>
              <w:left w:val="nil"/>
              <w:bottom w:val="nil"/>
              <w:right w:val="nil"/>
              <w:insideH w:val="nil"/>
              <w:insideV w:val="nil"/>
            </w:tcBorders>
          </w:tcPr>
          <w:p>
            <w:pPr>
              <w:jc w:val="center"/>
            </w:pPr>
            <w:r/>
          </w:p>
        </w:tc>
      </w:tr>
    </w:tbl>
    <w:p/>
    <w:p/>
    <w:p>
      <w:r>
        <w:rPr>
          <w:b/>
          <w:sz w:val="20"/>
        </w:rPr>
        <w:t>Human Resources Acknowledgment (if applicable):</w:t>
      </w:r>
    </w:p>
    <w:p>
      <w:r>
        <w:rPr>
          <w:b w:val="0"/>
          <w:sz w:val="20"/>
        </w:rPr>
        <w:t>I have reviewed this warning letter and confirm that it complies with Company policies and applicable employment laws.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HR Representative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Date: ________________________________</w:t>
            </w:r>
          </w:p>
        </w:tc>
      </w:tr>
      <w:tr>
        <w:tc>
          <w:tcPr>
            <w:tcW w:type="dxa" w:w="4986"/>
            <w:tcBorders>
              <w:top w:val="nil"/>
              <w:left w:val="nil"/>
              <w:bottom w:val="nil"/>
              <w:right w:val="nil"/>
              <w:insideH w:val="nil"/>
              <w:insideV w:val="nil"/>
            </w:tcBorders>
          </w:tcPr>
          <w:p>
            <w:pPr>
              <w:jc w:val="center"/>
            </w:pPr>
            <w:r>
              <w:t>Print Name: ________________________________</w:t>
            </w:r>
          </w:p>
        </w:tc>
        <w:tc>
          <w:tcPr>
            <w:tcW w:type="dxa" w:w="4986"/>
            <w:tcBorders>
              <w:top w:val="nil"/>
              <w:left w:val="nil"/>
              <w:bottom w:val="nil"/>
              <w:right w:val="nil"/>
              <w:insideH w:val="nil"/>
              <w:insideV w:val="nil"/>
            </w:tcBorders>
          </w:tcPr>
          <w:p>
            <w:pPr>
              <w:jc w:val="center"/>
            </w:pPr>
            <w:r/>
          </w:p>
        </w:tc>
      </w:tr>
    </w:tbl>
    <w:p/>
    <w:p/>
    <w:p>
      <w:pPr>
        <w:jc w:val="center"/>
      </w:pPr>
      <w:r>
        <w:rPr>
          <w:b w:val="0"/>
          <w:sz w:val="20"/>
        </w:rPr>
        <w:t>This warning letter is issued in accordance with Company policies and applicable United States federal and state employment laws. Please direct any questions to your Human Resources representative.</w:t>
      </w:r>
    </w:p>
    <w:p/>
    <w:p>
      <w:r>
        <w:br w:type="page"/>
      </w:r>
    </w:p>
    <w:p>
      <w:pPr>
        <w:jc w:val="center"/>
      </w:pPr>
      <w:r>
        <w:rPr>
          <w:color w:val="555555"/>
          <w:sz w:val="24"/>
        </w:rPr>
        <w:t>Original source of this document:</w:t>
      </w:r>
    </w:p>
    <w:p>
      <w:pPr>
        <w:jc w:val="center"/>
      </w:pPr>
      <w:hyperlink r:id="rId9">
        <w:r>
          <w:rPr>
            <w:color w:val="0000FF"/>
            <w:u w:val="single"/>
          </w:rPr>
          <w:t>https://letter247-us.com/employee-warning-letter/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employee-warning-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