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RESIGNATION LETTER</w:t>
      </w:r>
    </w:p>
    <w:p/>
    <w:p/>
    <w:p>
      <w:r>
        <w:rPr>
          <w:b/>
          <w:sz w:val="20"/>
        </w:rPr>
        <w:t>To:</w:t>
      </w:r>
    </w:p>
    <w:p>
      <w:r>
        <w:rPr>
          <w:b w:val="0"/>
          <w:sz w:val="20"/>
        </w:rPr>
        <w:t>Human Resources Department</w:t>
      </w:r>
    </w:p>
    <w:p>
      <w:r>
        <w:rPr>
          <w:b w:val="0"/>
          <w:sz w:val="20"/>
        </w:rPr>
        <w:t>Company Name: _____________________________________________</w:t>
      </w:r>
    </w:p>
    <w:p>
      <w:r>
        <w:rPr>
          <w:b w:val="0"/>
          <w:sz w:val="20"/>
        </w:rPr>
        <w:t>Company Address: __________________________________________</w:t>
      </w:r>
    </w:p>
    <w:p>
      <w:r>
        <w:rPr>
          <w:b w:val="0"/>
          <w:sz w:val="20"/>
        </w:rPr>
        <w:t>City, State, ZIP: __________________________________________</w:t>
      </w:r>
    </w:p>
    <w:p/>
    <w:p/>
    <w:p>
      <w:r>
        <w:rPr>
          <w:b/>
          <w:sz w:val="20"/>
        </w:rPr>
        <w:t>From:</w:t>
      </w:r>
    </w:p>
    <w:p>
      <w:r>
        <w:rPr>
          <w:b w:val="0"/>
          <w:sz w:val="20"/>
        </w:rPr>
        <w:t>Employee Name: ____________________________________________</w:t>
      </w:r>
    </w:p>
    <w:p>
      <w:r>
        <w:rPr>
          <w:b w:val="0"/>
          <w:sz w:val="20"/>
        </w:rPr>
        <w:t>Employee Address: __________________________________________</w:t>
      </w:r>
    </w:p>
    <w:p>
      <w:r>
        <w:rPr>
          <w:b w:val="0"/>
          <w:sz w:val="20"/>
        </w:rPr>
        <w:t>City, State, ZIP: __________________________________________</w:t>
      </w:r>
    </w:p>
    <w:p>
      <w:r>
        <w:rPr>
          <w:b w:val="0"/>
          <w:sz w:val="20"/>
        </w:rPr>
        <w:t>Employee ID (if applicable): _______________________________</w:t>
      </w:r>
    </w:p>
    <w:p>
      <w:r>
        <w:rPr>
          <w:b w:val="0"/>
          <w:sz w:val="20"/>
        </w:rPr>
        <w:t>Position/Title: ____________________________________________</w:t>
      </w:r>
    </w:p>
    <w:p/>
    <w:p/>
    <w:p>
      <w:r>
        <w:rPr>
          <w:b/>
          <w:sz w:val="20"/>
        </w:rPr>
        <w:t>Subject: Formal Resignation from Employment</w:t>
      </w:r>
    </w:p>
    <w:p/>
    <w:p/>
    <w:p>
      <w:r>
        <w:rPr>
          <w:b w:val="0"/>
          <w:sz w:val="20"/>
        </w:rPr>
        <w:t>Dear [Manager's Name],</w:t>
      </w:r>
    </w:p>
    <w:p/>
    <w:p>
      <w:r>
        <w:rPr>
          <w:b w:val="0"/>
          <w:sz w:val="20"/>
        </w:rPr>
        <w:t>I am writing to formally resign from my position as [Your Position/Title] with [Company Name], effective as of the end of my notice period as required by my employment agreement.</w:t>
      </w:r>
    </w:p>
    <w:p/>
    <w:p>
      <w:r>
        <w:rPr>
          <w:b/>
          <w:sz w:val="20"/>
        </w:rPr>
        <w:t>Notice Period:</w:t>
      </w:r>
    </w:p>
    <w:p>
      <w:r>
        <w:rPr>
          <w:b w:val="0"/>
          <w:sz w:val="20"/>
        </w:rPr>
        <w:t>In accordance with the terms of my employment contract, I am providing the required notice period of [Number of Weeks/Months] weeks/months. My final working day will be [Last Working Day], which complies with the notice requirements outlined in the agreement.</w:t>
      </w:r>
    </w:p>
    <w:p/>
    <w:p>
      <w:r>
        <w:rPr>
          <w:b/>
          <w:sz w:val="20"/>
        </w:rPr>
        <w:t>Reason for Resignation (Optional):</w:t>
      </w:r>
    </w:p>
    <w:p>
      <w:r>
        <w:rPr>
          <w:b w:val="0"/>
          <w:sz w:val="20"/>
        </w:rPr>
        <w:t>______________________________________________________________</w:t>
      </w:r>
    </w:p>
    <w:p>
      <w:r>
        <w:rPr>
          <w:b w:val="0"/>
          <w:sz w:val="20"/>
        </w:rPr>
        <w:t>______________________________________________________________</w:t>
      </w:r>
    </w:p>
    <w:p/>
    <w:p>
      <w:r>
        <w:rPr>
          <w:b w:val="0"/>
          <w:sz w:val="20"/>
        </w:rPr>
        <w:t>I want to express my sincere gratitude for the opportunities for professional and personal development that I have experienced during my tenure at [Company Name]. I appreciate the support and guidance provided to me during my employment.</w:t>
      </w:r>
    </w:p>
    <w:p/>
    <w:p>
      <w:r>
        <w:rPr>
          <w:b/>
          <w:sz w:val="20"/>
        </w:rPr>
        <w:t>Transition and Handover:</w:t>
      </w:r>
    </w:p>
    <w:p>
      <w:r>
        <w:rPr>
          <w:b w:val="0"/>
          <w:sz w:val="20"/>
        </w:rPr>
        <w:t>I am committed to assisting in the transition process to ensure a smooth handover of my duties and responsibilities. Please let me know how I can help train my replacement or transfer knowledge to my colleagues.</w:t>
      </w:r>
    </w:p>
    <w:p/>
    <w:p>
      <w:r>
        <w:rPr>
          <w:b/>
          <w:sz w:val="20"/>
        </w:rPr>
        <w:t>Confidentiality and Company Property:</w:t>
      </w:r>
    </w:p>
    <w:p>
      <w:r>
        <w:rPr>
          <w:b w:val="0"/>
          <w:sz w:val="20"/>
        </w:rPr>
        <w:t>I acknowledge my continuing obligations to maintain the confidentiality of the Company’s proprietary information and to return all Company property, including but not limited to documents, equipment, keys, and digital access devices, on or before my last working day.</w:t>
      </w:r>
    </w:p>
    <w:p/>
    <w:p>
      <w:r>
        <w:rPr>
          <w:b/>
          <w:sz w:val="20"/>
        </w:rPr>
        <w:t>Final Settlement and Benefits:</w:t>
      </w:r>
    </w:p>
    <w:p>
      <w:r>
        <w:rPr>
          <w:b w:val="0"/>
          <w:sz w:val="20"/>
        </w:rPr>
        <w:t>I request confirmation regarding the final paycheck, accrued but unused vacation or paid time off, benefits continuation, and any other applicable entitlements as stipulated under applicable laws and company policies.</w:t>
      </w:r>
    </w:p>
    <w:p/>
    <w:p>
      <w:r>
        <w:rPr>
          <w:b/>
          <w:sz w:val="20"/>
        </w:rPr>
        <w:t>Legal Compliance:</w:t>
      </w:r>
    </w:p>
    <w:p>
      <w:r>
        <w:rPr>
          <w:b w:val="0"/>
          <w:sz w:val="20"/>
        </w:rPr>
        <w:t>This resignation letter is submitted in compliance with all applicable federal and state employment laws in the United States. I understand that this letter represents my formal intent to terminate the employment relationship and is subject to the terms and conditions of my employment agreement and company policies.</w:t>
      </w:r>
    </w:p>
    <w:p/>
    <w:p/>
    <w:p>
      <w:r>
        <w:rPr>
          <w:b w:val="0"/>
          <w:sz w:val="20"/>
        </w:rPr>
        <w:t>Thank you for your understanding. I wish [Company Name] continued success in the future.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Manager/Supervisor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____________________________</w:t>
              <w:br/>
              <w:t>Date: ____________________________</w:t>
            </w:r>
          </w:p>
        </w:tc>
        <w:tc>
          <w:tcPr>
            <w:tcW w:type="dxa" w:w="4986"/>
            <w:tcBorders>
              <w:top w:val="nil"/>
              <w:left w:val="nil"/>
              <w:bottom w:val="nil"/>
              <w:right w:val="nil"/>
              <w:insideH w:val="nil"/>
              <w:insideV w:val="nil"/>
            </w:tcBorders>
          </w:tcPr>
          <w:p>
            <w:pPr>
              <w:jc w:val="center"/>
            </w:pPr>
            <w:r>
              <w:t>Print Name: 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https://letter247-us.com/employee-resignation-letter/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mployee-resign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