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OFFER LETTER</w:t>
      </w:r>
    </w:p>
    <w:p/>
    <w:p>
      <w:r>
        <w:rPr>
          <w:b w:val="0"/>
          <w:sz w:val="20"/>
        </w:rPr>
        <w:t>Dear ________________________________,</w:t>
      </w:r>
    </w:p>
    <w:p/>
    <w:p>
      <w:r>
        <w:rPr>
          <w:b w:val="0"/>
          <w:sz w:val="20"/>
        </w:rPr>
        <w:t>We are pleased to offer you employment with _______________ (the “Company”) under the terms and conditions set forth in this letter.</w:t>
      </w:r>
    </w:p>
    <w:p/>
    <w:p>
      <w:r>
        <w:rPr>
          <w:b/>
          <w:sz w:val="20"/>
        </w:rPr>
        <w:t>1. Position and Duties</w:t>
      </w:r>
    </w:p>
    <w:p>
      <w:r>
        <w:rPr>
          <w:b w:val="0"/>
          <w:sz w:val="20"/>
        </w:rPr>
        <w:t>You will be employed as ________________________________, reporting to ________________________________. You agree to perform such duties and responsibilities as are customarily associated with this position and as may be assigned to you from time to time by the Company.</w:t>
      </w:r>
    </w:p>
    <w:p/>
    <w:p>
      <w:r>
        <w:rPr>
          <w:b/>
          <w:sz w:val="20"/>
        </w:rPr>
        <w:t>2. Employment Status</w:t>
      </w:r>
    </w:p>
    <w:p>
      <w:r>
        <w:rPr>
          <w:b w:val="0"/>
          <w:sz w:val="20"/>
        </w:rPr>
        <w:t>Your employment with the Company will be ______________ (e.g., full-time, part-time, exempt, non-exempt), commencing on your start date, which will be mutually agreed upon in writing.</w:t>
      </w:r>
    </w:p>
    <w:p/>
    <w:p>
      <w:r>
        <w:rPr>
          <w:b/>
          <w:sz w:val="20"/>
        </w:rPr>
        <w:t>3. Compensation</w:t>
      </w:r>
    </w:p>
    <w:p>
      <w:r>
        <w:rPr>
          <w:b w:val="0"/>
          <w:sz w:val="20"/>
        </w:rPr>
        <w:t>Your initial base salary will be $______________ per ______________ (e.g., year, month, week), payable in accordance with the Company’s standard payroll practices and subject to applicable tax withholdings and deductions.</w:t>
      </w:r>
    </w:p>
    <w:p/>
    <w:p>
      <w:r>
        <w:rPr>
          <w:b/>
          <w:sz w:val="20"/>
        </w:rPr>
        <w:t>4. Bonuses and Incentive Compensation</w:t>
      </w:r>
    </w:p>
    <w:p>
      <w:r>
        <w:rPr>
          <w:b w:val="0"/>
          <w:sz w:val="20"/>
        </w:rPr>
        <w:t>You may be eligible to participate in the Company’s discretionary bonus or incentive compensation plans from time to time. The payment, amount, and terms of any such bonuses are at the sole discretion of the Company and are not guaranteed.</w:t>
      </w:r>
    </w:p>
    <w:p/>
    <w:p>
      <w:r>
        <w:rPr>
          <w:b/>
          <w:sz w:val="20"/>
        </w:rPr>
        <w:t>5. Benefits</w:t>
      </w:r>
    </w:p>
    <w:p>
      <w:r>
        <w:rPr>
          <w:b w:val="0"/>
          <w:sz w:val="20"/>
        </w:rPr>
        <w:t>You will be eligible to participate in the employee benefit plans and programs maintained by the Company, subject to the terms and conditions of such plans and programs, as they may be amended from time to time.</w:t>
      </w:r>
    </w:p>
    <w:p/>
    <w:p>
      <w:r>
        <w:rPr>
          <w:b/>
          <w:sz w:val="20"/>
        </w:rPr>
        <w:t>6. Work Hours and Location</w:t>
      </w:r>
    </w:p>
    <w:p>
      <w:r>
        <w:rPr>
          <w:b w:val="0"/>
          <w:sz w:val="20"/>
        </w:rPr>
        <w:t>Your normal work hours will be from ______________ to ______________, ______________ days per week. Your primary work location will be at __________________________________________________________.</w:t>
      </w:r>
    </w:p>
    <w:p/>
    <w:p>
      <w:r>
        <w:rPr>
          <w:b/>
          <w:sz w:val="20"/>
        </w:rPr>
        <w:t>7. At-Will Employment</w:t>
      </w:r>
    </w:p>
    <w:p>
      <w:r>
        <w:rPr>
          <w:b w:val="0"/>
          <w:sz w:val="20"/>
        </w:rPr>
        <w:t>Your employment with the Company is at-will, which means that either you or the Company may terminate the employment relationship at any time, with or without cause or notice, subject only to applicable law.</w:t>
      </w:r>
    </w:p>
    <w:p/>
    <w:p>
      <w:r>
        <w:rPr>
          <w:b/>
          <w:sz w:val="20"/>
        </w:rPr>
        <w:t>8. Confidentiality and Proprietary Information</w:t>
      </w:r>
    </w:p>
    <w:p>
      <w:r>
        <w:rPr>
          <w:b w:val="0"/>
          <w:sz w:val="20"/>
        </w:rPr>
        <w:t>You agree to maintain the confidentiality of all proprietary, confidential, or trade secret information of the Company and its clients, both during and after your employment, and to abide by all Company policies relating thereto.</w:t>
      </w:r>
    </w:p>
    <w:p/>
    <w:p>
      <w:r>
        <w:rPr>
          <w:b/>
          <w:sz w:val="20"/>
        </w:rPr>
        <w:t>9. Non-Competition and Non-Solicitation</w:t>
      </w:r>
    </w:p>
    <w:p>
      <w:r>
        <w:rPr>
          <w:b w:val="0"/>
          <w:sz w:val="20"/>
        </w:rPr>
        <w:t>During your employment and for a period of ______________ following termination, you agree not to engage in any activity that competes with the Company’s business, nor solicit the Company’s clients, customers, or employees, to the extent permitted by applicable law.</w:t>
      </w:r>
    </w:p>
    <w:p/>
    <w:p>
      <w:r>
        <w:rPr>
          <w:b/>
          <w:sz w:val="20"/>
        </w:rPr>
        <w:t>10. Intellectual Property</w:t>
      </w:r>
    </w:p>
    <w:p>
      <w:r>
        <w:rPr>
          <w:b w:val="0"/>
          <w:sz w:val="20"/>
        </w:rPr>
        <w:t>Any inventions, discoveries, or works developed by you during your employment related to the Company’s business shall be the sole property of the Company, and you agree to assign all rights thereto to the Company.</w:t>
      </w:r>
    </w:p>
    <w:p/>
    <w:p>
      <w:r>
        <w:rPr>
          <w:b/>
          <w:sz w:val="20"/>
        </w:rPr>
        <w:t>11. Termination</w:t>
      </w:r>
    </w:p>
    <w:p>
      <w:r>
        <w:rPr>
          <w:b w:val="0"/>
          <w:sz w:val="20"/>
        </w:rPr>
        <w:t>Upon termination of your employment, you agree to return all Company property and to comply with any exit procedures prescribed by the Company. The Company may provide you with final pay in accordance with applicable law.</w:t>
      </w:r>
    </w:p>
    <w:p/>
    <w:p>
      <w:r>
        <w:rPr>
          <w:b/>
          <w:sz w:val="20"/>
        </w:rPr>
        <w:t>12. Governing Law</w:t>
      </w:r>
    </w:p>
    <w:p>
      <w:r>
        <w:rPr>
          <w:b w:val="0"/>
          <w:sz w:val="20"/>
        </w:rPr>
        <w:t>This Agreement shall be governed by and construed in accordance with the laws of the State of _________________, without regard to its conflict of laws principles.</w:t>
      </w:r>
    </w:p>
    <w:p/>
    <w:p>
      <w:r>
        <w:rPr>
          <w:b/>
          <w:sz w:val="20"/>
        </w:rPr>
        <w:t>13. Entire Agreement</w:t>
      </w:r>
    </w:p>
    <w:p>
      <w:r>
        <w:rPr>
          <w:b w:val="0"/>
          <w:sz w:val="20"/>
        </w:rPr>
        <w:t>This letter constitutes the entire agreement between you and the Company regarding the terms of your employment and supersedes all prior or contemporaneous agreements or understandings, whether written or oral.</w:t>
      </w:r>
    </w:p>
    <w:p/>
    <w:p>
      <w:r>
        <w:rPr>
          <w:b/>
          <w:sz w:val="20"/>
        </w:rPr>
        <w:t>14. Amendments</w:t>
      </w:r>
    </w:p>
    <w:p>
      <w:r>
        <w:rPr>
          <w:b w:val="0"/>
          <w:sz w:val="20"/>
        </w:rPr>
        <w:t>Any amendment or modification to this letter must be in writing and signed by both you and an authorized representative of the Company.</w:t>
      </w:r>
    </w:p>
    <w:p/>
    <w:p/>
    <w:p>
      <w:r>
        <w:rPr>
          <w:b w:val="0"/>
          <w:sz w:val="20"/>
        </w:rPr>
        <w:t>If you agree with the terms of this offer, please sign and date below and return a copy to the Company.</w:t>
      </w:r>
    </w:p>
    <w:p/>
    <w:p/>
    <w:p>
      <w:r>
        <w:rPr>
          <w:b w:val="0"/>
          <w:sz w:val="20"/>
        </w:rPr>
        <w:t>Location: ____________________________________________</w:t>
      </w:r>
    </w:p>
    <w:p>
      <w:r>
        <w:rPr>
          <w:b w:val="0"/>
          <w:sz w:val="20"/>
        </w:rPr>
        <w:t>Date: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THE COMPANY</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https://letter247-us.com/employee-offer-letter/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mployee-offer-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