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DRIVE LETTER</w:t>
      </w:r>
    </w:p>
    <w:p/>
    <w:p>
      <w:r>
        <w:rPr>
          <w:b w:val="0"/>
          <w:sz w:val="20"/>
        </w:rPr>
        <w:t>To Whom It May Concern:</w:t>
      </w:r>
    </w:p>
    <w:p/>
    <w:p>
      <w:r>
        <w:rPr>
          <w:b w:val="0"/>
          <w:sz w:val="20"/>
        </w:rPr>
        <w:t>This letter serves as formal authorization for the individual named below to operate and have possession of the vehicle described herein. The undersigned affirms that all information provided is accurate and that this authorization is granted voluntarily and without reservation under the laws of the United States.</w:t>
      </w:r>
    </w:p>
    <w:p/>
    <w:p/>
    <w:p>
      <w:r>
        <w:rPr>
          <w:b/>
          <w:sz w:val="20"/>
        </w:rPr>
        <w:t>Authorizer Information:</w:t>
      </w:r>
    </w:p>
    <w:p>
      <w:r>
        <w:rPr>
          <w:b w:val="0"/>
          <w:sz w:val="20"/>
        </w:rPr>
        <w:t>Full Name: ____________________________________________________________</w:t>
      </w:r>
    </w:p>
    <w:p>
      <w:r>
        <w:rPr>
          <w:b w:val="0"/>
          <w:sz w:val="20"/>
        </w:rPr>
        <w:t>Driver’s License Number: _______________________________________________</w:t>
      </w:r>
    </w:p>
    <w:p>
      <w:r>
        <w:rPr>
          <w:b w:val="0"/>
          <w:sz w:val="20"/>
        </w:rPr>
        <w:t>Address: _____________________________________________________________</w:t>
      </w:r>
    </w:p>
    <w:p>
      <w:r>
        <w:rPr>
          <w:b w:val="0"/>
          <w:sz w:val="20"/>
        </w:rPr>
        <w:t>Phone Number: ________________________________________________________</w:t>
      </w:r>
    </w:p>
    <w:p/>
    <w:p>
      <w:r>
        <w:rPr>
          <w:b/>
          <w:sz w:val="20"/>
        </w:rPr>
        <w:t>Authorized Driver Information:</w:t>
      </w:r>
    </w:p>
    <w:p>
      <w:r>
        <w:rPr>
          <w:b w:val="0"/>
          <w:sz w:val="20"/>
        </w:rPr>
        <w:t>Full Name: ____________________________________________________________</w:t>
      </w:r>
    </w:p>
    <w:p>
      <w:r>
        <w:rPr>
          <w:b w:val="0"/>
          <w:sz w:val="20"/>
        </w:rPr>
        <w:t>Driver’s License Number: _______________________________________________</w:t>
      </w:r>
    </w:p>
    <w:p>
      <w:r>
        <w:rPr>
          <w:b w:val="0"/>
          <w:sz w:val="20"/>
        </w:rPr>
        <w:t>Address: _____________________________________________________________</w:t>
      </w:r>
    </w:p>
    <w:p>
      <w:r>
        <w:rPr>
          <w:b w:val="0"/>
          <w:sz w:val="20"/>
        </w:rPr>
        <w:t>Phone Number: ________________________________________________________</w:t>
      </w:r>
    </w:p>
    <w:p/>
    <w:p>
      <w:r>
        <w:rPr>
          <w:b/>
          <w:sz w:val="20"/>
        </w:rPr>
        <w:t>Vehicle Information:</w:t>
      </w:r>
    </w:p>
    <w:p>
      <w:r>
        <w:rPr>
          <w:b w:val="0"/>
          <w:sz w:val="20"/>
        </w:rPr>
        <w:t>Make: ________________________________________________________________</w:t>
      </w:r>
    </w:p>
    <w:p>
      <w:r>
        <w:rPr>
          <w:b w:val="0"/>
          <w:sz w:val="20"/>
        </w:rPr>
        <w:t>Model: _______________________________________________________________</w:t>
      </w:r>
    </w:p>
    <w:p>
      <w:r>
        <w:rPr>
          <w:b w:val="0"/>
          <w:sz w:val="20"/>
        </w:rPr>
        <w:t>Year: ________________________________________________________________</w:t>
      </w:r>
    </w:p>
    <w:p>
      <w:r>
        <w:rPr>
          <w:b w:val="0"/>
          <w:sz w:val="20"/>
        </w:rPr>
        <w:t>VIN (Vehicle Identification Number): ____________________________________</w:t>
      </w:r>
    </w:p>
    <w:p>
      <w:r>
        <w:rPr>
          <w:b w:val="0"/>
          <w:sz w:val="20"/>
        </w:rPr>
        <w:t>License Plate Number: _________________________________________________</w:t>
      </w:r>
    </w:p>
    <w:p>
      <w:r>
        <w:rPr>
          <w:b w:val="0"/>
          <w:sz w:val="20"/>
        </w:rPr>
        <w:t>Registered Owner: _____________________________________________________</w:t>
      </w:r>
    </w:p>
    <w:p/>
    <w:p>
      <w:r>
        <w:rPr>
          <w:b/>
          <w:sz w:val="20"/>
        </w:rPr>
        <w:t>Scope of Authorization:</w:t>
      </w:r>
    </w:p>
    <w:p>
      <w:r>
        <w:rPr>
          <w:b w:val="0"/>
          <w:sz w:val="20"/>
        </w:rPr>
        <w:t>The Authorized Driver is permitted to operate, possess, and control the above-described vehicle on behalf of the Authorizer. This authorization includes the authority to use the vehicle for lawful purposes within the United States. The Authorized Driver agrees to comply with all applicable traffic laws, regulations, and ordinances.</w:t>
      </w:r>
    </w:p>
    <w:p/>
    <w:p>
      <w:r>
        <w:rPr>
          <w:b/>
          <w:sz w:val="20"/>
        </w:rPr>
        <w:t>Duration of Authorization:</w:t>
      </w:r>
    </w:p>
    <w:p>
      <w:r>
        <w:rPr>
          <w:b w:val="0"/>
          <w:sz w:val="20"/>
        </w:rPr>
        <w:t>This authorization remains in effect until revoked in writing by the Authorizer. Revocation shall become effective upon receipt of such notice by the Authorized Driver or relevant authorities.</w:t>
      </w:r>
    </w:p>
    <w:p/>
    <w:p>
      <w:r>
        <w:rPr>
          <w:b/>
          <w:sz w:val="20"/>
        </w:rPr>
        <w:t>Liability and Indemnification:</w:t>
      </w:r>
    </w:p>
    <w:p>
      <w:r>
        <w:rPr>
          <w:b w:val="0"/>
          <w:sz w:val="20"/>
        </w:rPr>
        <w:t>The Authorized Driver acknowledges full responsibility for all acts committed while operating or in possession of the vehicle. The Authorizer shall not be liable for any damages, losses, fines, penalties, or legal claims arising from the Authorized Driver’s use or misuse of the vehicle.</w:t>
      </w:r>
    </w:p>
    <w:p/>
    <w:p>
      <w:r>
        <w:rPr>
          <w:b w:val="0"/>
          <w:sz w:val="20"/>
        </w:rPr>
        <w:t>The Authorized Driver agrees to indemnify and hold harmless the Authorizer from any claims, damages, or expenses resulting from the Authorized Driver’s operation or possession of the vehicle.</w:t>
      </w:r>
    </w:p>
    <w:p/>
    <w:p>
      <w:r>
        <w:rPr>
          <w:b/>
          <w:sz w:val="20"/>
        </w:rPr>
        <w:t>Insurance:</w:t>
      </w:r>
    </w:p>
    <w:p>
      <w:r>
        <w:rPr>
          <w:b w:val="0"/>
          <w:sz w:val="20"/>
        </w:rPr>
        <w:t>The vehicle is insured under the policy number: __________________________. The Authorized Driver is required to comply with all terms and conditions of the insurance policy.</w:t>
      </w:r>
    </w:p>
    <w:p/>
    <w:p>
      <w:r>
        <w:rPr>
          <w:b/>
          <w:sz w:val="20"/>
        </w:rPr>
        <w:t>Governing Law:</w:t>
      </w:r>
    </w:p>
    <w:p>
      <w:r>
        <w:rPr>
          <w:b w:val="0"/>
          <w:sz w:val="20"/>
        </w:rPr>
        <w:t>This Drive Letter shall be governed by and construed in accordance with the laws of the United States and the applicable state laws where the vehicle is principally operated.</w:t>
      </w:r>
    </w:p>
    <w:p/>
    <w:p>
      <w:r>
        <w:rPr>
          <w:b/>
          <w:sz w:val="20"/>
        </w:rPr>
        <w:t>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Authorizer</w:t>
            </w:r>
          </w:p>
        </w:tc>
        <w:tc>
          <w:tcPr>
            <w:tcW w:type="dxa" w:w="4986"/>
            <w:tcBorders>
              <w:top w:val="nil"/>
              <w:left w:val="nil"/>
              <w:bottom w:val="nil"/>
              <w:right w:val="nil"/>
              <w:insideH w:val="nil"/>
              <w:insideV w:val="nil"/>
            </w:tcBorders>
          </w:tcPr>
          <w:p>
            <w:pPr>
              <w:jc w:val="center"/>
            </w:pPr>
            <w:r>
              <w:t>Authorized Driver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p/>
    <w:p>
      <w:r>
        <w:rPr>
          <w:b/>
          <w:sz w:val="20"/>
        </w:rPr>
        <w:t>Notary Acknowledgment (if applicable):</w:t>
      </w:r>
    </w:p>
    <w:p>
      <w:r>
        <w:rPr>
          <w:b w:val="0"/>
          <w:sz w:val="20"/>
        </w:rPr>
        <w:t>State of ___________________</w:t>
      </w:r>
    </w:p>
    <w:p>
      <w:r>
        <w:rPr>
          <w:b w:val="0"/>
          <w:sz w:val="20"/>
        </w:rPr>
        <w:t>County of __________________</w:t>
      </w:r>
    </w:p>
    <w:p>
      <w:r>
        <w:rPr>
          <w:b w:val="0"/>
          <w:sz w:val="20"/>
        </w:rPr>
        <w:t>Subscribed and sworn to before me this ______ day of ____________, 20___.</w:t>
      </w:r>
    </w:p>
    <w:p>
      <w:r>
        <w:rPr>
          <w:b w:val="0"/>
          <w:sz w:val="20"/>
        </w:rPr>
        <w:t>Notary Public Signature: _____________________________________________</w:t>
      </w:r>
    </w:p>
    <w:p>
      <w:r>
        <w:rPr>
          <w:b w:val="0"/>
          <w:sz w:val="20"/>
        </w:rPr>
        <w:t>My commission expires: 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https://letter247-us.com/drive-letter/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drive-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