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DONATION THANK YOU LETTER</w:t>
      </w:r>
    </w:p>
    <w:p/>
    <w:p/>
    <w:p>
      <w:r>
        <w:rPr>
          <w:b w:val="0"/>
          <w:sz w:val="20"/>
        </w:rPr>
        <w:t>Recipient Name: ________________________________________________</w:t>
      </w:r>
    </w:p>
    <w:p>
      <w:r>
        <w:rPr>
          <w:b w:val="0"/>
          <w:sz w:val="20"/>
        </w:rPr>
        <w:t>Recipient Address: ______________________________________________</w:t>
      </w:r>
    </w:p>
    <w:p>
      <w:r>
        <w:rPr>
          <w:b w:val="0"/>
          <w:sz w:val="20"/>
        </w:rPr>
        <w:t>City, State, ZIP: _______________________________________________</w:t>
      </w:r>
    </w:p>
    <w:p/>
    <w:p/>
    <w:p>
      <w:r>
        <w:rPr>
          <w:b w:val="0"/>
          <w:sz w:val="20"/>
        </w:rPr>
        <w:t>Dear Valued Donor,</w:t>
      </w:r>
    </w:p>
    <w:p/>
    <w:p>
      <w:r>
        <w:rPr>
          <w:b w:val="0"/>
          <w:sz w:val="20"/>
        </w:rPr>
        <w:t>On behalf of our organization, we would like to extend our sincere gratitude for your generous donation. Your support enables us to continue our mission and make a meaningful difference in the lives of those we serve.</w:t>
      </w:r>
    </w:p>
    <w:p/>
    <w:p>
      <w:r>
        <w:rPr>
          <w:b/>
          <w:sz w:val="20"/>
        </w:rPr>
        <w:t>Donation Details:</w:t>
      </w:r>
    </w:p>
    <w:p>
      <w:r>
        <w:rPr>
          <w:b w:val="0"/>
          <w:sz w:val="20"/>
        </w:rPr>
        <w:t>Amount Donated: $__________________________</w:t>
      </w:r>
    </w:p>
    <w:p>
      <w:r>
        <w:rPr>
          <w:b w:val="0"/>
          <w:sz w:val="20"/>
        </w:rPr>
        <w:t>Donation Method: __________________________</w:t>
      </w:r>
    </w:p>
    <w:p>
      <w:r>
        <w:rPr>
          <w:b w:val="0"/>
          <w:sz w:val="20"/>
        </w:rPr>
        <w:t>Designation/Purpose (if any): ________________________________________</w:t>
      </w:r>
    </w:p>
    <w:p/>
    <w:p>
      <w:r>
        <w:rPr>
          <w:b/>
          <w:sz w:val="20"/>
        </w:rPr>
        <w:t>Acknowledgment of Donation:</w:t>
      </w:r>
    </w:p>
    <w:p>
      <w:r>
        <w:rPr>
          <w:b w:val="0"/>
          <w:sz w:val="20"/>
        </w:rPr>
        <w:t>This letter confirms that [Organization Name], a registered 501(c)(3) nonprofit organization, received your donation described above. No goods or services were provided in exchange for your contribution, and your donation is tax-deductible to the extent allowed by law. Please retain this letter for your tax records.</w:t>
      </w:r>
    </w:p>
    <w:p/>
    <w:p>
      <w:r>
        <w:rPr>
          <w:b/>
          <w:sz w:val="20"/>
        </w:rPr>
        <w:t>Use of Donation:</w:t>
      </w:r>
    </w:p>
    <w:p>
      <w:r>
        <w:rPr>
          <w:b w:val="0"/>
          <w:sz w:val="20"/>
        </w:rPr>
        <w:t>Your donation will be used to further our charitable programs and initiatives, including but not limited to [briefly describe primary programs or use]. We are committed to transparency and accountability in how we utilize contributed funds.</w:t>
      </w:r>
    </w:p>
    <w:p/>
    <w:p>
      <w:r>
        <w:rPr>
          <w:b/>
          <w:sz w:val="20"/>
        </w:rPr>
        <w:t>Legal Compliance and Disclaimers:</w:t>
      </w:r>
    </w:p>
    <w:p>
      <w:r>
        <w:rPr>
          <w:b w:val="0"/>
          <w:sz w:val="20"/>
        </w:rPr>
        <w:t>This acknowledgment letter is provided in accordance with the United States Internal Revenue Service regulations. Please consult your tax advisor regarding the deductibility of this donation, as we cannot provide tax advice. If you have any questions regarding your donation or require further documentation, please contact us at your convenience.</w:t>
      </w:r>
    </w:p>
    <w:p/>
    <w:p/>
    <w:p>
      <w:r>
        <w:rPr>
          <w:b w:val="0"/>
          <w:sz w:val="20"/>
        </w:rPr>
        <w:t>Once again, thank you for your generous support. Your commitment to our cause is truly appreciated and essential to our continued success.</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Representative</w:t>
            </w:r>
          </w:p>
        </w:tc>
        <w:tc>
          <w:tcPr>
            <w:tcW w:type="dxa" w:w="4986"/>
            <w:tcBorders>
              <w:top w:val="nil"/>
              <w:left w:val="nil"/>
              <w:bottom w:val="nil"/>
              <w:right w:val="nil"/>
              <w:insideH w:val="nil"/>
              <w:insideV w:val="nil"/>
            </w:tcBorders>
          </w:tcPr>
          <w:p>
            <w:pPr>
              <w:jc w:val="center"/>
            </w:pPr>
            <w:r>
              <w:t>Donor</w:t>
            </w:r>
          </w:p>
        </w:tc>
      </w:tr>
      <w:tr>
        <w:tc>
          <w:tcPr>
            <w:tcW w:type="dxa" w:w="4986"/>
            <w:tcBorders>
              <w:top w:val="nil"/>
              <w:left w:val="nil"/>
              <w:bottom w:val="nil"/>
              <w:right w:val="nil"/>
              <w:insideH w:val="nil"/>
              <w:insideV w:val="nil"/>
            </w:tcBorders>
          </w:tcPr>
          <w:p>
            <w:pPr>
              <w:jc w:val="center"/>
            </w:pPr>
            <w:r>
              <w:br/>
              <w:br/>
              <w:t>Signature: ________________________________</w:t>
            </w:r>
          </w:p>
        </w:tc>
        <w:tc>
          <w:tcPr>
            <w:tcW w:type="dxa" w:w="4986"/>
            <w:tcBorders>
              <w:top w:val="nil"/>
              <w:left w:val="nil"/>
              <w:bottom w:val="nil"/>
              <w:right w:val="nil"/>
              <w:insideH w:val="nil"/>
              <w:insideV w:val="nil"/>
            </w:tcBorders>
          </w:tcPr>
          <w:p>
            <w:pPr>
              <w:jc w:val="center"/>
            </w:pPr>
            <w:r>
              <w:br/>
              <w:br/>
              <w:t>Signature: ________________________________</w:t>
            </w:r>
          </w:p>
        </w:tc>
      </w:tr>
      <w:tr>
        <w:tc>
          <w:tcPr>
            <w:tcW w:type="dxa" w:w="4986"/>
            <w:tcBorders>
              <w:top w:val="nil"/>
              <w:left w:val="nil"/>
              <w:bottom w:val="nil"/>
              <w:right w:val="nil"/>
              <w:insideH w:val="nil"/>
              <w:insideV w:val="nil"/>
            </w:tcBorders>
          </w:tcPr>
          <w:p>
            <w:pPr>
              <w:jc w:val="center"/>
            </w:pPr>
            <w:r>
              <w:t>Name and Title: ___________________________</w:t>
            </w:r>
          </w:p>
        </w:tc>
        <w:tc>
          <w:tcPr>
            <w:tcW w:type="dxa" w:w="4986"/>
            <w:tcBorders>
              <w:top w:val="nil"/>
              <w:left w:val="nil"/>
              <w:bottom w:val="nil"/>
              <w:right w:val="nil"/>
              <w:insideH w:val="nil"/>
              <w:insideV w:val="nil"/>
            </w:tcBorders>
          </w:tcPr>
          <w:p>
            <w:pPr>
              <w:jc w:val="center"/>
            </w:pPr>
            <w:r>
              <w:t>Name: ____________________________________</w:t>
            </w:r>
          </w:p>
        </w:tc>
      </w:tr>
    </w:tbl>
    <w:p/>
    <w:p/>
    <w:p>
      <w:r>
        <w:rPr>
          <w:sz w:val="16"/>
        </w:rPr>
        <w:t>[Organization Name]</w:t>
        <w:br/>
        <w:t>[Street Address]</w:t>
        <w:br/>
        <w:t>[City, State ZIP]</w:t>
        <w:br/>
        <w:t>Phone: (___) ___-____</w:t>
        <w:br/>
        <w:t>Email: info@organization.org</w:t>
        <w:br/>
        <w:t>Website: www.organization.org</w:t>
      </w:r>
    </w:p>
    <w:p>
      <w:r>
        <w:br w:type="page"/>
      </w:r>
    </w:p>
    <w:p>
      <w:pPr>
        <w:jc w:val="center"/>
      </w:pPr>
      <w:r>
        <w:rPr>
          <w:color w:val="555555"/>
          <w:sz w:val="24"/>
        </w:rPr>
        <w:t>Original source of this document:</w:t>
      </w:r>
    </w:p>
    <w:p>
      <w:pPr>
        <w:jc w:val="center"/>
      </w:pPr>
      <w:hyperlink r:id="rId9">
        <w:r>
          <w:rPr>
            <w:color w:val="0000FF"/>
            <w:u w:val="single"/>
          </w:rPr>
          <w:t>https://letter247-us.com/donation-thank-you-letter/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donation-thank-you-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