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PLEDGE REMINDER LETTER</w:t>
      </w:r>
    </w:p>
    <w:p/>
    <w:p/>
    <w:p>
      <w:r>
        <w:rPr>
          <w:b w:val="0"/>
          <w:sz w:val="20"/>
        </w:rPr>
        <w:t>Dear Valued Supporter,</w:t>
      </w:r>
    </w:p>
    <w:p/>
    <w:p>
      <w:r>
        <w:rPr>
          <w:b w:val="0"/>
          <w:sz w:val="20"/>
        </w:rPr>
        <w:t>We hope this letter finds you well. We are reaching out to kindly remind you of your generous pledge to support our organization’s mission. Your commitment is instrumental in allowing us to continue providing essential services and programs to those in need.</w:t>
      </w:r>
    </w:p>
    <w:p/>
    <w:p>
      <w:r>
        <w:rPr>
          <w:b/>
          <w:sz w:val="22"/>
        </w:rPr>
        <w:t>Pledge Details:</w:t>
      </w:r>
    </w:p>
    <w:p>
      <w:r>
        <w:rPr>
          <w:b w:val="0"/>
          <w:sz w:val="20"/>
        </w:rPr>
        <w:t>Pledge Amount: ___________________________________________ USD</w:t>
      </w:r>
    </w:p>
    <w:p>
      <w:r>
        <w:rPr>
          <w:b w:val="0"/>
          <w:sz w:val="20"/>
        </w:rPr>
        <w:t>Pledge Made On: _________________________________________</w:t>
      </w:r>
    </w:p>
    <w:p>
      <w:r>
        <w:rPr>
          <w:b w:val="0"/>
          <w:sz w:val="20"/>
        </w:rPr>
        <w:t>Payment Method: _________________________________________</w:t>
      </w:r>
    </w:p>
    <w:p>
      <w:r>
        <w:rPr>
          <w:b w:val="0"/>
          <w:sz w:val="20"/>
        </w:rPr>
        <w:t>Expected Payment Date: ___________________________________</w:t>
      </w:r>
    </w:p>
    <w:p/>
    <w:p>
      <w:r>
        <w:rPr>
          <w:b w:val="0"/>
          <w:sz w:val="20"/>
        </w:rPr>
        <w:t>As we have not yet received your pledged contribution, we wanted to gently remind you that fulfilling your pledge helps us plan and allocate resources effectively. If you have already sent your donation, please disregard this notice and accept our sincere thanks.</w:t>
      </w:r>
    </w:p>
    <w:p/>
    <w:p>
      <w:r>
        <w:rPr>
          <w:b/>
          <w:sz w:val="22"/>
        </w:rPr>
        <w:t>How to Fulfill Your Pledge:</w:t>
      </w:r>
    </w:p>
    <w:p>
      <w:r>
        <w:rPr>
          <w:b w:val="0"/>
          <w:sz w:val="20"/>
        </w:rPr>
        <w:t>Please send your donation using one of the following methods:</w:t>
      </w:r>
    </w:p>
    <w:p>
      <w:r>
        <w:rPr>
          <w:b w:val="0"/>
          <w:sz w:val="20"/>
        </w:rPr>
        <w:t>- Check payable to: [Organization Name]</w:t>
      </w:r>
    </w:p>
    <w:p>
      <w:r>
        <w:rPr>
          <w:b w:val="0"/>
          <w:sz w:val="20"/>
        </w:rPr>
        <w:t>- Online donation via our website: www.organizationwebsite.org/donate</w:t>
      </w:r>
    </w:p>
    <w:p>
      <w:r>
        <w:rPr>
          <w:b w:val="0"/>
          <w:sz w:val="20"/>
        </w:rPr>
        <w:t>- Wire transfer: Account Number: _____________________, Routing Number: _____________________</w:t>
      </w:r>
    </w:p>
    <w:p>
      <w:r>
        <w:rPr>
          <w:b w:val="0"/>
          <w:sz w:val="20"/>
        </w:rPr>
        <w:t>- Other payment method: ____________________________________________</w:t>
      </w:r>
    </w:p>
    <w:p/>
    <w:p>
      <w:r>
        <w:rPr>
          <w:b/>
          <w:sz w:val="22"/>
        </w:rPr>
        <w:t>Contact Us:</w:t>
      </w:r>
    </w:p>
    <w:p>
      <w:r>
        <w:rPr>
          <w:b w:val="0"/>
          <w:sz w:val="20"/>
        </w:rPr>
        <w:t>Should you have any questions regarding your pledge or require assistance with the payment process, please do not hesitate to contact our Development Office at:</w:t>
      </w:r>
    </w:p>
    <w:p>
      <w:r>
        <w:rPr>
          <w:b w:val="0"/>
          <w:sz w:val="20"/>
        </w:rPr>
        <w:t>Phone: (___) ___-____</w:t>
      </w:r>
    </w:p>
    <w:p>
      <w:r>
        <w:rPr>
          <w:b w:val="0"/>
          <w:sz w:val="20"/>
        </w:rPr>
        <w:t>Email: donations@organizationemail.org</w:t>
      </w:r>
    </w:p>
    <w:p>
      <w:r>
        <w:rPr>
          <w:b w:val="0"/>
          <w:sz w:val="20"/>
        </w:rPr>
        <w:t>Address: 123 Charity Lane, Suite 100, City, State, ZIP Code</w:t>
      </w:r>
    </w:p>
    <w:p/>
    <w:p>
      <w:r>
        <w:rPr>
          <w:b/>
          <w:sz w:val="22"/>
        </w:rPr>
        <w:t>Legal and Tax Information:</w:t>
      </w:r>
    </w:p>
    <w:p>
      <w:r>
        <w:rPr>
          <w:b w:val="0"/>
          <w:sz w:val="20"/>
        </w:rPr>
        <w:t>Our organization is a registered 501(c)(3) nonprofit entity under United States law. Your donation is tax-deductible to the extent permitted by law. Please retain this letter as a record of your pledge and payment for your tax documentation purposes.</w:t>
      </w:r>
    </w:p>
    <w:p/>
    <w:p>
      <w:r>
        <w:rPr>
          <w:b w:val="0"/>
          <w:sz w:val="20"/>
        </w:rPr>
        <w:t>No goods or services were provided in exchange for your pledge donation, except for a token of appreciation as described in our donor acknowledgment policy.</w:t>
      </w:r>
    </w:p>
    <w:p/>
    <w:p>
      <w:r>
        <w:rPr>
          <w:b w:val="0"/>
          <w:sz w:val="20"/>
        </w:rPr>
        <w:t>We deeply appreciate your continued support and commitment. Together, we can make a lasting impact.</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Donor / Pledger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https://letter247-us.com/donation-reminder-letter-pledge-reminder/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onation-reminder-letter-pledge-remind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