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DONATION LETTER FOR TAX PURPOSES</w:t>
      </w:r>
    </w:p>
    <w:p/>
    <w:p/>
    <w:p>
      <w:r>
        <w:rPr>
          <w:b/>
          <w:sz w:val="20"/>
        </w:rPr>
        <w:t>Donor Information:</w:t>
      </w:r>
    </w:p>
    <w:p>
      <w:r>
        <w:rPr>
          <w:b w:val="0"/>
          <w:sz w:val="20"/>
        </w:rPr>
        <w:t>Full Name or Organization: 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Recipient Information (Charitable Organization):</w:t>
      </w:r>
    </w:p>
    <w:p>
      <w:r>
        <w:rPr>
          <w:b w:val="0"/>
          <w:sz w:val="20"/>
        </w:rPr>
        <w:t>Organization Name: 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Donation Details:</w:t>
      </w:r>
    </w:p>
    <w:p>
      <w:r>
        <w:rPr>
          <w:b w:val="0"/>
          <w:sz w:val="20"/>
        </w:rPr>
        <w:t>Description of Donation(s): 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Fair Market Value of Donation(s): $_________________________</w:t>
      </w:r>
    </w:p>
    <w:p>
      <w:r>
        <w:rPr>
          <w:b w:val="0"/>
          <w:sz w:val="20"/>
        </w:rPr>
        <w:t>Method of Donation Delivery: ______________________________________________</w:t>
      </w:r>
    </w:p>
    <w:p/>
    <w:p>
      <w:r>
        <w:rPr>
          <w:b/>
          <w:sz w:val="20"/>
        </w:rPr>
        <w:t>Tax Deductibility Statement:</w:t>
      </w:r>
    </w:p>
    <w:p>
      <w:r>
        <w:rPr>
          <w:b w:val="0"/>
          <w:sz w:val="20"/>
        </w:rPr>
        <w:t>This letter confirms that the above-described donation was received by the named charitable organization. No goods or services were provided in exchange for this donation, except as described below.</w:t>
      </w:r>
    </w:p>
    <w:p>
      <w:r>
        <w:rPr>
          <w:b w:val="0"/>
          <w:sz w:val="20"/>
        </w:rPr>
        <w:t>If any goods or services were provided in exchange for this donation, their estimated value is: $_________________________.</w:t>
      </w:r>
    </w:p>
    <w:p>
      <w:r>
        <w:rPr>
          <w:b w:val="0"/>
          <w:sz w:val="20"/>
        </w:rPr>
        <w:t>The organization is a qualified 501(c)(3) tax-exempt organization under the Internal Revenue Code. Please retain this letter for your tax records and consult your tax advisor regarding the deductibility of your contribution.</w:t>
      </w:r>
    </w:p>
    <w:p/>
    <w:p>
      <w:r>
        <w:rPr>
          <w:b/>
          <w:sz w:val="20"/>
        </w:rPr>
        <w:t>Acknowledgment of Donation:</w:t>
      </w:r>
    </w:p>
    <w:p>
      <w:r>
        <w:rPr>
          <w:b w:val="0"/>
          <w:sz w:val="20"/>
        </w:rPr>
        <w:t>The charitable organization acknowledges receipt of the donation described above and certifies that the information provided herein is accurate to the best of its knowledge.</w:t>
      </w:r>
    </w:p>
    <w:p/>
    <w:p>
      <w:r>
        <w:rPr>
          <w:b/>
          <w:sz w:val="20"/>
        </w:rPr>
        <w:t>Legal Disclaimer:</w:t>
      </w:r>
    </w:p>
    <w:p>
      <w:r>
        <w:rPr>
          <w:b w:val="0"/>
          <w:sz w:val="20"/>
        </w:rPr>
        <w:t>This letter is intended solely for the use of the donor and is provided for informational and tax reporting purposes only. It does not constitute a contract or agreement. The donor is solely responsible for the valuation of donated items and compliance with all applicable tax laws and regulations. The charitable organization disclaims any liability for the donor’s tax filings or valuation.</w:t>
      </w:r>
    </w:p>
    <w:p/>
    <w:p/>
    <w:p>
      <w:r>
        <w:rPr>
          <w:b w:val="0"/>
          <w:sz w:val="20"/>
        </w:rPr>
        <w:t>Place of Donation: _____________________________________________</w:t>
      </w:r>
    </w:p>
    <w:p>
      <w:r>
        <w:rPr>
          <w:b w:val="0"/>
          <w:sz w:val="20"/>
        </w:rPr>
        <w:t>Date of Donation: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AUTHORIZED ORGANIZATION REPRESENTATIVE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https://letter247-us.com/donation-letter-for-tax-purposes/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donation-letter-for-tax-purposes/"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