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DEMAND LETTER</w:t>
      </w:r>
    </w:p>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State, ZIP Code: 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Recipient Information:</w:t>
      </w:r>
    </w:p>
    <w:p>
      <w:r>
        <w:rPr>
          <w:b w:val="0"/>
          <w:sz w:val="20"/>
        </w:rPr>
        <w:t>Full Name / Company: _________________________________________________</w:t>
      </w:r>
    </w:p>
    <w:p>
      <w:r>
        <w:rPr>
          <w:b w:val="0"/>
          <w:sz w:val="20"/>
        </w:rPr>
        <w:t>Address: ______________________________________________________________</w:t>
      </w:r>
    </w:p>
    <w:p>
      <w:r>
        <w:rPr>
          <w:b w:val="0"/>
          <w:sz w:val="20"/>
        </w:rPr>
        <w:t>City, State, ZIP Code: 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Subject: Demand for Payment / Performance</w:t>
      </w:r>
    </w:p>
    <w:p/>
    <w:p/>
    <w:p>
      <w:r>
        <w:rPr>
          <w:b w:val="0"/>
          <w:sz w:val="20"/>
        </w:rPr>
        <w:t>To Whom It May Concern,</w:t>
      </w:r>
    </w:p>
    <w:p/>
    <w:p>
      <w:r>
        <w:rPr>
          <w:b w:val="0"/>
          <w:sz w:val="20"/>
        </w:rPr>
        <w:t>This letter serves as a formal demand for payment and/or performance pursuant to the agreement and applicable laws of the United States. The undersigned hereby notifies you of the following facts and requests immediate action to resolve this matter.</w:t>
      </w:r>
    </w:p>
    <w:p/>
    <w:p>
      <w:r>
        <w:rPr>
          <w:b/>
          <w:sz w:val="20"/>
        </w:rPr>
        <w:t>Background and Facts:</w:t>
      </w:r>
    </w:p>
    <w:p>
      <w:r>
        <w:rPr>
          <w:b/>
          <w:sz w:val="20"/>
        </w:rPr>
        <w:t>1. On ________________, the undersigned entered into an agreement with you (the "Recipient") regarding the following transaction or obligation:</w:t>
      </w:r>
    </w:p>
    <w:p>
      <w:r>
        <w:rPr>
          <w:b w:val="0"/>
          <w:sz w:val="20"/>
        </w:rPr>
        <w:t xml:space="preserve">   ________________________________________________________________________</w:t>
      </w:r>
    </w:p>
    <w:p>
      <w:r>
        <w:rPr>
          <w:b w:val="0"/>
          <w:sz w:val="20"/>
        </w:rPr>
        <w:t xml:space="preserve">   ________________________________________________________________________</w:t>
      </w:r>
    </w:p>
    <w:p>
      <w:r>
        <w:rPr>
          <w:b/>
          <w:sz w:val="20"/>
        </w:rPr>
        <w:t>2. According to the terms of said agreement, you were to perform the following:</w:t>
      </w:r>
    </w:p>
    <w:p>
      <w:r>
        <w:rPr>
          <w:b w:val="0"/>
          <w:sz w:val="20"/>
        </w:rPr>
        <w:t xml:space="preserve">   ________________________________________________________________________</w:t>
      </w:r>
    </w:p>
    <w:p>
      <w:r>
        <w:rPr>
          <w:b w:val="0"/>
          <w:sz w:val="20"/>
        </w:rPr>
        <w:t xml:space="preserve">   ________________________________________________________________________</w:t>
      </w:r>
    </w:p>
    <w:p>
      <w:r>
        <w:rPr>
          <w:b/>
          <w:sz w:val="20"/>
        </w:rPr>
        <w:t>3. To date, you have failed to fulfill the agreed obligations, specifically:</w:t>
      </w:r>
    </w:p>
    <w:p>
      <w:r>
        <w:rPr>
          <w:b w:val="0"/>
          <w:sz w:val="20"/>
        </w:rPr>
        <w:t xml:space="preserve">   ________________________________________________________________________</w:t>
      </w:r>
    </w:p>
    <w:p>
      <w:r>
        <w:rPr>
          <w:b w:val="0"/>
          <w:sz w:val="20"/>
        </w:rPr>
        <w:t xml:space="preserve">   ________________________________________________________________________</w:t>
      </w:r>
    </w:p>
    <w:p/>
    <w:p>
      <w:r>
        <w:rPr>
          <w:b/>
          <w:sz w:val="20"/>
        </w:rPr>
        <w:t>Demand for Payment / Performance:</w:t>
      </w:r>
    </w:p>
    <w:p>
      <w:r>
        <w:rPr>
          <w:b w:val="0"/>
          <w:sz w:val="20"/>
        </w:rPr>
        <w:t>You are hereby demanded to immediately remit payment in the amount of $________________, or otherwise perform your obligations as specified above, within ten (10) calendar days of receipt of this letter. Failure to comply will result in the undersigned pursuing all available legal remedies, including but not limited to filing a lawsuit to recover damages, costs, and attorney’s fees.</w:t>
      </w:r>
    </w:p>
    <w:p/>
    <w:p>
      <w:r>
        <w:rPr>
          <w:b/>
          <w:sz w:val="20"/>
        </w:rPr>
        <w:t>Legal Basis:</w:t>
      </w:r>
    </w:p>
    <w:p>
      <w:r>
        <w:rPr>
          <w:b w:val="0"/>
          <w:sz w:val="20"/>
        </w:rPr>
        <w:t>This demand is made pursuant to the terms and conditions of the agreement and under applicable federal and state laws governing contracts, collections, and remedies. Nothing herein constitutes a waiver of any rights or remedies available to the undersigned, all of which are expressly reserved.</w:t>
      </w:r>
    </w:p>
    <w:p/>
    <w:p>
      <w:r>
        <w:rPr>
          <w:b/>
          <w:sz w:val="20"/>
        </w:rPr>
        <w:t>Notice of Intent:</w:t>
      </w:r>
    </w:p>
    <w:p>
      <w:r>
        <w:rPr>
          <w:b w:val="0"/>
          <w:sz w:val="20"/>
        </w:rPr>
        <w:t>If you fail to comply with this demand within the prescribed time, the undersigned intends to commence formal legal proceedings without further notice to recover the amounts owed and any additional damages incurred.</w:t>
      </w:r>
    </w:p>
    <w:p/>
    <w:p>
      <w:r>
        <w:rPr>
          <w:b/>
          <w:sz w:val="20"/>
        </w:rPr>
        <w:t>Contact Information:</w:t>
      </w:r>
    </w:p>
    <w:p>
      <w:r>
        <w:rPr>
          <w:b w:val="0"/>
          <w:sz w:val="20"/>
        </w:rPr>
        <w:t>Should you have any questions or wish to discuss this matter to avoid further legal action, please contact the undersigned at the above address or phone number immediately.</w:t>
      </w:r>
    </w:p>
    <w:p/>
    <w:p/>
    <w:p>
      <w:r>
        <w:rPr>
          <w:b w:val="0"/>
          <w:sz w:val="20"/>
        </w:rPr>
        <w:t>Sincerely,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____________________________________</w:t>
            </w:r>
          </w:p>
        </w:tc>
      </w:tr>
      <w:tr>
        <w:tc>
          <w:tcPr>
            <w:tcW w:type="dxa" w:w="9972"/>
            <w:tcBorders>
              <w:top w:val="nil"/>
              <w:left w:val="nil"/>
              <w:bottom w:val="nil"/>
              <w:right w:val="nil"/>
              <w:insideH w:val="nil"/>
              <w:insideV w:val="nil"/>
            </w:tcBorders>
          </w:tcPr>
          <w:p>
            <w:pPr>
              <w:jc w:val="left"/>
            </w:pPr>
            <w:r>
              <w:t>Printed Name: __________________________________</w:t>
            </w:r>
          </w:p>
        </w:tc>
      </w:tr>
      <w:tr>
        <w:tc>
          <w:tcPr>
            <w:tcW w:type="dxa" w:w="9972"/>
            <w:tcBorders>
              <w:top w:val="nil"/>
              <w:left w:val="nil"/>
              <w:bottom w:val="nil"/>
              <w:right w:val="nil"/>
              <w:insideH w:val="nil"/>
              <w:insideV w:val="nil"/>
            </w:tcBorders>
          </w:tcPr>
          <w:p>
            <w:pPr>
              <w:jc w:val="left"/>
            </w:pPr>
            <w:r>
              <w:t>Title / Position (if applicable): ________________________________</w:t>
            </w:r>
          </w:p>
        </w:tc>
      </w:tr>
    </w:tbl>
    <w:p/>
    <w:p/>
    <w:p>
      <w:r>
        <w:rPr>
          <w:b/>
          <w:sz w:val="20"/>
        </w:rPr>
        <w:t>Enclosures:</w:t>
      </w:r>
    </w:p>
    <w:p>
      <w:r>
        <w:rPr>
          <w:b w:val="0"/>
          <w:sz w:val="20"/>
        </w:rPr>
        <w:t>List of documents attached (if any):</w:t>
      </w:r>
    </w:p>
    <w:p>
      <w:r>
        <w:rPr>
          <w:b w:val="0"/>
          <w:sz w:val="20"/>
        </w:rPr>
        <w:t>1. _________________________________________________________________</w:t>
      </w:r>
    </w:p>
    <w:p>
      <w:r>
        <w:rPr>
          <w:b w:val="0"/>
          <w:sz w:val="20"/>
        </w:rPr>
        <w:t>2. _________________________________________________________________</w:t>
      </w:r>
    </w:p>
    <w:p>
      <w:r>
        <w:rPr>
          <w:b w:val="0"/>
          <w:sz w:val="20"/>
        </w:rPr>
        <w:t>3. _________________________________________________________________</w:t>
      </w:r>
    </w:p>
    <w:p/>
    <w:p/>
    <w:p>
      <w:r>
        <w:rPr>
          <w:b/>
          <w:sz w:val="20"/>
        </w:rPr>
        <w:t>Disclaimer:</w:t>
      </w:r>
    </w:p>
    <w:p>
      <w:r>
        <w:rPr>
          <w:b w:val="0"/>
          <w:sz w:val="20"/>
        </w:rPr>
        <w:t>This letter is intended as a formal demand and does not constitute a complete statement of all facts or legal rights. The undersigned reserves the right to amend or supplement this demand as necessary.</w:t>
      </w:r>
    </w:p>
    <w:p/>
    <w:p/>
    <w:p>
      <w:r>
        <w:br w:type="page"/>
      </w:r>
    </w:p>
    <w:p>
      <w:pPr>
        <w:jc w:val="center"/>
      </w:pPr>
      <w:r>
        <w:rPr>
          <w:color w:val="555555"/>
          <w:sz w:val="24"/>
        </w:rPr>
        <w:t>Original source of this document:</w:t>
      </w:r>
    </w:p>
    <w:p>
      <w:pPr>
        <w:jc w:val="center"/>
      </w:pPr>
      <w:hyperlink r:id="rId9">
        <w:r>
          <w:rPr>
            <w:color w:val="0000FF"/>
            <w:u w:val="single"/>
          </w:rPr>
          <w:t>https://letter247-us.com/demand-letter/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demand-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