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 LETTER - SMALL CLAIMS</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Recipient Information:</w:t>
      </w:r>
    </w:p>
    <w:p>
      <w:r>
        <w:rPr>
          <w:b w:val="0"/>
          <w:sz w:val="20"/>
        </w:rPr>
        <w:t>Full Name / Business Name: ____________________________________________</w:t>
      </w:r>
    </w:p>
    <w:p>
      <w:r>
        <w:rPr>
          <w:b w:val="0"/>
          <w:sz w:val="20"/>
        </w:rPr>
        <w:t>Address: ______________________________________________________________</w:t>
      </w:r>
    </w:p>
    <w:p>
      <w:r>
        <w:rPr>
          <w:b w:val="0"/>
          <w:sz w:val="20"/>
        </w:rPr>
        <w:t>City, State, ZIP: 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r>
        <w:rPr>
          <w:b/>
          <w:sz w:val="20"/>
        </w:rPr>
        <w:t>RE: Demand for Payment / Resolution of Small Claims Matter</w:t>
      </w:r>
    </w:p>
    <w:p/>
    <w:p/>
    <w:p>
      <w:r>
        <w:rPr>
          <w:b w:val="0"/>
          <w:sz w:val="20"/>
        </w:rPr>
        <w:t>Dear Sir or Madam,</w:t>
      </w:r>
    </w:p>
    <w:p/>
    <w:p>
      <w:r>
        <w:rPr>
          <w:b w:val="0"/>
          <w:sz w:val="20"/>
        </w:rPr>
        <w:t>This letter serves as a formal demand for payment regarding the matter described below. Despite previous efforts to resolve this dispute amicably, the amount owed remains unpaid. Please consider this letter as an official notice before legal action is initiated in the appropriate small claims court under the laws of the United States.</w:t>
      </w:r>
    </w:p>
    <w:p/>
    <w:p/>
    <w:p>
      <w:r>
        <w:rPr>
          <w:b/>
          <w:sz w:val="20"/>
        </w:rPr>
        <w:t>1. Parties Involved:</w:t>
      </w:r>
    </w:p>
    <w:p>
      <w:r>
        <w:rPr>
          <w:b w:val="0"/>
          <w:sz w:val="20"/>
        </w:rPr>
        <w:t>Plaintiff (Claimant): ___________________________________________________</w:t>
      </w:r>
    </w:p>
    <w:p>
      <w:r>
        <w:rPr>
          <w:b w:val="0"/>
          <w:sz w:val="20"/>
        </w:rPr>
        <w:t>Defendant (Respondent): _________________________________________________</w:t>
      </w:r>
    </w:p>
    <w:p/>
    <w:p>
      <w:r>
        <w:rPr>
          <w:b/>
          <w:sz w:val="20"/>
        </w:rPr>
        <w:t>2. Nature of the Claim:</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3. Amount Owed:</w:t>
      </w:r>
    </w:p>
    <w:p>
      <w:r>
        <w:rPr>
          <w:b w:val="0"/>
          <w:sz w:val="20"/>
        </w:rPr>
        <w:t>Total Amount Claimed: $_________________ USD</w:t>
      </w:r>
    </w:p>
    <w:p>
      <w:r>
        <w:rPr>
          <w:b w:val="0"/>
          <w:sz w:val="20"/>
        </w:rPr>
        <w:t>Description: _____________________________________________________________</w:t>
      </w:r>
    </w:p>
    <w:p>
      <w:r>
        <w:rPr>
          <w:b w:val="0"/>
          <w:sz w:val="20"/>
        </w:rPr>
        <w:t>__________________________________________________________________________</w:t>
      </w:r>
    </w:p>
    <w:p/>
    <w:p>
      <w:r>
        <w:rPr>
          <w:b/>
          <w:sz w:val="20"/>
        </w:rPr>
        <w:t>4. Basis for the Claim:</w:t>
      </w:r>
    </w:p>
    <w:p>
      <w:r>
        <w:rPr>
          <w:b w:val="0"/>
          <w:sz w:val="20"/>
        </w:rPr>
        <w:t>Include a clear and concise explanation of the basis of the claim, such as contracts, services rendered, goods provided, damages suffered, or other grounds supporting the amount claimed.</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5. Attempts to Resolve:</w:t>
      </w:r>
    </w:p>
    <w:p>
      <w:r>
        <w:rPr>
          <w:b w:val="0"/>
          <w:sz w:val="20"/>
        </w:rPr>
        <w:t>Outline previous attempts to obtain payment or resolve the dispute amicably, including dates and methods of communication.</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p>
      <w:r>
        <w:rPr>
          <w:b w:val="0"/>
          <w:sz w:val="20"/>
        </w:rPr>
        <w:t>Demand is hereby made that you remit payment in full of the above-stated amount within fourteen (14) calendar days of receipt of this letter. Failure to comply will result in the commencement of legal proceedings to recover the amount claimed, as well as any additional costs, fees, and interest permitted by law.</w:t>
      </w:r>
    </w:p>
    <w:p/>
    <w:p/>
    <w:p>
      <w:r>
        <w:rPr>
          <w:b/>
          <w:sz w:val="20"/>
        </w:rPr>
        <w:t>Legal Notice:</w:t>
      </w:r>
    </w:p>
    <w:p>
      <w:r>
        <w:rPr>
          <w:b w:val="0"/>
          <w:sz w:val="20"/>
        </w:rPr>
        <w:t>Please be advised that this demand letter is sent in good faith and without prejudice to any rights or remedies available under applicable federal, state, or local laws. Should this matter proceed to small claims court, evidence of this demand and your response or lack thereof may be presented as part of the case.</w:t>
      </w:r>
    </w:p>
    <w:p/>
    <w:p>
      <w:r>
        <w:rPr>
          <w:b/>
          <w:sz w:val="20"/>
        </w:rPr>
        <w:t>Governing Law and Jurisdiction:</w:t>
      </w:r>
    </w:p>
    <w:p>
      <w:r>
        <w:rPr>
          <w:b w:val="0"/>
          <w:sz w:val="20"/>
        </w:rPr>
        <w:t>This demand letter and any resulting dispute shall be governed by and construed in accordance with the laws of the state in which the small claims court has jurisdiction. Both parties consent to the exclusive jurisdiction of said court for the resolution of this dispute.</w:t>
      </w:r>
    </w:p>
    <w:p/>
    <w:p/>
    <w:p>
      <w:r>
        <w:rPr>
          <w:b/>
          <w:sz w:val="20"/>
        </w:rPr>
        <w:t>Contact Information:</w:t>
      </w:r>
    </w:p>
    <w:p>
      <w:r>
        <w:rPr>
          <w:b w:val="0"/>
          <w:sz w:val="20"/>
        </w:rPr>
        <w:t>Please direct any questions, concerns, or settlement proposals to the sender at the contact information provided above to facilitate prompt resolution.</w:t>
      </w:r>
    </w:p>
    <w:p/>
    <w:p/>
    <w:p>
      <w:r>
        <w:rPr>
          <w:b w:val="0"/>
          <w:sz w:val="20"/>
        </w:rPr>
        <w:t>Sincerely,</w:t>
      </w:r>
    </w:p>
    <w:p/>
    <w:p/>
    <w:p/>
    <w:p/>
    <w:p>
      <w:r>
        <w:rPr>
          <w:b w:val="0"/>
          <w:sz w:val="20"/>
        </w:rPr>
        <w:t>______________________________</w:t>
      </w:r>
    </w:p>
    <w:p>
      <w:r>
        <w:rPr>
          <w:b w:val="0"/>
          <w:sz w:val="20"/>
        </w:rPr>
        <w:t>Signature of Plaintiff / Authorized Representative</w:t>
      </w:r>
    </w:p>
    <w:p/>
    <w:p/>
    <w:p>
      <w:r>
        <w:rPr>
          <w:b w:val="0"/>
          <w:sz w:val="20"/>
        </w:rPr>
        <w:t>Printed Name: ______________________________________________</w:t>
      </w:r>
    </w:p>
    <w:p>
      <w:r>
        <w:rPr>
          <w:b w:val="0"/>
          <w:sz w:val="20"/>
        </w:rPr>
        <w:t>Date: _____________________________________________________</w:t>
      </w:r>
    </w:p>
    <w:p/>
    <w:p/>
    <w:p/>
    <w:p/>
    <w:p>
      <w:r>
        <w:rPr>
          <w:b/>
          <w:sz w:val="20"/>
        </w:rPr>
        <w:t>Witness (if applicable):</w:t>
      </w:r>
    </w:p>
    <w:p>
      <w:r>
        <w:rPr>
          <w:b w:val="0"/>
          <w:sz w:val="20"/>
        </w:rPr>
        <w:t>Name: ______________________________________________________</w:t>
      </w:r>
    </w:p>
    <w:p>
      <w:r>
        <w:rPr>
          <w:b w:val="0"/>
          <w:sz w:val="20"/>
        </w:rPr>
        <w:t>Signature: _________________________________________________</w:t>
      </w:r>
    </w:p>
    <w:p>
      <w:r>
        <w:rPr>
          <w:b w:val="0"/>
          <w:sz w:val="20"/>
        </w:rPr>
        <w:t>Date: 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Plaintiff / Claimant</w:t>
            </w:r>
          </w:p>
        </w:tc>
        <w:tc>
          <w:tcPr>
            <w:tcW w:type="dxa" w:w="4986"/>
            <w:tcBorders>
              <w:top w:val="nil"/>
              <w:left w:val="nil"/>
              <w:bottom w:val="nil"/>
              <w:right w:val="nil"/>
              <w:insideH w:val="nil"/>
              <w:insideV w:val="nil"/>
            </w:tcBorders>
          </w:tcPr>
          <w:p>
            <w:pPr>
              <w:jc w:val="center"/>
            </w:pPr>
            <w:r>
              <w:t>Defendant / Respondent</w:t>
            </w:r>
          </w:p>
        </w:tc>
      </w:tr>
      <w:tr>
        <w:tc>
          <w:tcPr>
            <w:tcW w:type="dxa" w:w="4986"/>
            <w:tcBorders>
              <w:top w:val="nil"/>
              <w:left w:val="nil"/>
              <w:bottom w:val="nil"/>
              <w:right w:val="nil"/>
              <w:insideH w:val="nil"/>
              <w:insideV w:val="nil"/>
            </w:tcBorders>
          </w:tcPr>
          <w:p>
            <w:pPr>
              <w:jc w:val="center"/>
            </w:pPr>
            <w:r>
              <w:br/>
              <w:t>Signature: _________________________</w:t>
            </w:r>
          </w:p>
        </w:tc>
        <w:tc>
          <w:tcPr>
            <w:tcW w:type="dxa" w:w="4986"/>
            <w:tcBorders>
              <w:top w:val="nil"/>
              <w:left w:val="nil"/>
              <w:bottom w:val="nil"/>
              <w:right w:val="nil"/>
              <w:insideH w:val="nil"/>
              <w:insideV w:val="nil"/>
            </w:tcBorders>
          </w:tcPr>
          <w:p>
            <w:pPr>
              <w:jc w:val="center"/>
            </w:pPr>
            <w: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https://letter247-us.com/demand-letter-small-claims/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demand-letter-small-claims/"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