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SETTLEMENT OFFER LETTER</w:t>
      </w:r>
    </w:p>
    <w:p/>
    <w:p>
      <w:r>
        <w:rPr>
          <w:b/>
          <w:sz w:val="20"/>
        </w:rPr>
        <w:t>To:</w:t>
      </w:r>
    </w:p>
    <w:p>
      <w:r>
        <w:rPr>
          <w:b w:val="0"/>
          <w:sz w:val="20"/>
        </w:rPr>
        <w:t>Creditor Name: _______________________________________________</w:t>
      </w:r>
    </w:p>
    <w:p>
      <w:r>
        <w:rPr>
          <w:b w:val="0"/>
          <w:sz w:val="20"/>
        </w:rPr>
        <w:t>Address: ____________________________________________________</w:t>
      </w:r>
    </w:p>
    <w:p>
      <w:r>
        <w:rPr>
          <w:b w:val="0"/>
          <w:sz w:val="20"/>
        </w:rPr>
        <w:t>City, State, ZIP: ___________________________________________</w:t>
      </w:r>
    </w:p>
    <w:p>
      <w:r>
        <w:rPr>
          <w:b w:val="0"/>
          <w:sz w:val="20"/>
        </w:rPr>
        <w:t>Phone: ______________________________________________________</w:t>
      </w:r>
    </w:p>
    <w:p/>
    <w:p>
      <w:r>
        <w:rPr>
          <w:b/>
          <w:sz w:val="20"/>
        </w:rPr>
        <w:t>From:</w:t>
      </w:r>
    </w:p>
    <w:p>
      <w:r>
        <w:rPr>
          <w:b w:val="0"/>
          <w:sz w:val="20"/>
        </w:rPr>
        <w:t>Debtor Name: _______________________________________________</w:t>
      </w:r>
    </w:p>
    <w:p>
      <w:r>
        <w:rPr>
          <w:b w:val="0"/>
          <w:sz w:val="20"/>
        </w:rPr>
        <w:t>Address: ____________________________________________________</w:t>
      </w:r>
    </w:p>
    <w:p>
      <w:r>
        <w:rPr>
          <w:b w:val="0"/>
          <w:sz w:val="20"/>
        </w:rPr>
        <w:t>City, State, ZIP: ___________________________________________</w:t>
      </w:r>
    </w:p>
    <w:p>
      <w:r>
        <w:rPr>
          <w:b w:val="0"/>
          <w:sz w:val="20"/>
        </w:rPr>
        <w:t>Phone: ______________________________________________________</w:t>
      </w:r>
    </w:p>
    <w:p/>
    <w:p>
      <w:r>
        <w:rPr>
          <w:b/>
          <w:sz w:val="20"/>
        </w:rPr>
        <w:t>Subject: Offer to Settle Debt</w:t>
      </w:r>
    </w:p>
    <w:p/>
    <w:p>
      <w:r>
        <w:rPr>
          <w:b w:val="0"/>
          <w:sz w:val="20"/>
        </w:rPr>
        <w:t>Dear Sir/Madam,</w:t>
      </w:r>
    </w:p>
    <w:p/>
    <w:p>
      <w:r>
        <w:rPr>
          <w:b w:val="0"/>
          <w:sz w:val="20"/>
        </w:rPr>
        <w:t>This letter serves as a formal offer to settle the outstanding debt currently owed by the undersigned to your institution. This offer is made in good faith with the intent to resolve the matter amicably and to avoid further collection actions.</w:t>
      </w:r>
    </w:p>
    <w:p/>
    <w:p>
      <w:r>
        <w:rPr>
          <w:b/>
          <w:sz w:val="20"/>
        </w:rPr>
        <w:t>Debt Details:</w:t>
      </w:r>
    </w:p>
    <w:p>
      <w:r>
        <w:rPr>
          <w:b w:val="0"/>
          <w:sz w:val="20"/>
        </w:rPr>
        <w:t>Original Creditor: ___________________________________________</w:t>
      </w:r>
    </w:p>
    <w:p>
      <w:r>
        <w:rPr>
          <w:b w:val="0"/>
          <w:sz w:val="20"/>
        </w:rPr>
        <w:t>Account Number: _____________________________________________</w:t>
      </w:r>
    </w:p>
    <w:p>
      <w:r>
        <w:rPr>
          <w:b w:val="0"/>
          <w:sz w:val="20"/>
        </w:rPr>
        <w:t>Original Balance: $__________________________</w:t>
      </w:r>
    </w:p>
    <w:p>
      <w:r>
        <w:rPr>
          <w:b w:val="0"/>
          <w:sz w:val="20"/>
        </w:rPr>
        <w:t>Outstanding Balance: $_______________________</w:t>
      </w:r>
    </w:p>
    <w:p/>
    <w:p>
      <w:r>
        <w:rPr>
          <w:b/>
          <w:sz w:val="20"/>
        </w:rPr>
        <w:t>Settlement Offer:</w:t>
      </w:r>
    </w:p>
    <w:p>
      <w:r>
        <w:rPr>
          <w:b w:val="0"/>
          <w:sz w:val="20"/>
        </w:rPr>
        <w:t>The undersigned offers to settle the total outstanding balance for the amount of $____________________ (the “Settlement Amount”). This amount shall be payable in a single lump sum or according to the following payment plan:</w:t>
      </w:r>
    </w:p>
    <w:p>
      <w:r>
        <w:rPr>
          <w:b/>
          <w:sz w:val="20"/>
        </w:rPr>
        <w:t>Payment Plan (if applicable):</w:t>
      </w:r>
    </w:p>
    <w:p>
      <w:r>
        <w:rPr>
          <w:b w:val="0"/>
          <w:sz w:val="20"/>
        </w:rPr>
        <w:t>Number of Payments: ____________</w:t>
      </w:r>
    </w:p>
    <w:p>
      <w:r>
        <w:rPr>
          <w:b w:val="0"/>
          <w:sz w:val="20"/>
        </w:rPr>
        <w:t>Amount per Payment: $________________</w:t>
      </w:r>
    </w:p>
    <w:p>
      <w:r>
        <w:rPr>
          <w:b w:val="0"/>
          <w:sz w:val="20"/>
        </w:rPr>
        <w:t>Payment Due Dates: __________________________________________</w:t>
      </w:r>
    </w:p>
    <w:p/>
    <w:p>
      <w:r>
        <w:rPr>
          <w:b/>
          <w:sz w:val="20"/>
        </w:rPr>
        <w:t>Conditions of Settlement:</w:t>
      </w:r>
    </w:p>
    <w:p>
      <w:r>
        <w:rPr>
          <w:b w:val="0"/>
          <w:sz w:val="20"/>
        </w:rPr>
        <w:t>1. Upon receipt and full clearance of the Settlement Amount, the Creditor agrees to consider the debt satisfied in full and to report the account as "Settled in Full" or equivalent to all credit reporting agencies.</w:t>
      </w:r>
    </w:p>
    <w:p/>
    <w:p>
      <w:r>
        <w:rPr>
          <w:b w:val="0"/>
          <w:sz w:val="20"/>
        </w:rPr>
        <w:t>2. The Creditor agrees to cease all collection activities related to this debt upon acceptance of this offer and receipt of the Settlement Amount.</w:t>
      </w:r>
    </w:p>
    <w:p/>
    <w:p>
      <w:r>
        <w:rPr>
          <w:b w:val="0"/>
          <w:sz w:val="20"/>
        </w:rPr>
        <w:t>3. This offer is contingent upon the Creditor’s acceptance in writing. No payments shall be made until such acceptance is received.</w:t>
      </w:r>
    </w:p>
    <w:p/>
    <w:p>
      <w:r>
        <w:rPr>
          <w:b w:val="0"/>
          <w:sz w:val="20"/>
        </w:rPr>
        <w:t>4. The undersigned understands that failure to comply with the agreed payment plan may void this agreement and restore the Creditor’s right to pursue full collection of the original debt amount.</w:t>
      </w:r>
    </w:p>
    <w:p/>
    <w:p>
      <w:r>
        <w:rPr>
          <w:b w:val="0"/>
          <w:sz w:val="20"/>
        </w:rPr>
        <w:t>5. This agreement does not affect any other debts or obligations the undersigned may have with the Creditor unless specifically stated.</w:t>
      </w:r>
    </w:p>
    <w:p/>
    <w:p>
      <w:r>
        <w:rPr>
          <w:b/>
          <w:sz w:val="20"/>
        </w:rPr>
        <w:t>Legal Disclosures:</w:t>
      </w:r>
    </w:p>
    <w:p>
      <w:r>
        <w:rPr>
          <w:b w:val="0"/>
          <w:sz w:val="20"/>
        </w:rPr>
        <w:t>This settlement offer is made voluntarily and without admission of liability or wrongdoing. The undersigned advises the Creditor to review this offer with legal counsel prior to acceptance.</w:t>
      </w:r>
    </w:p>
    <w:p/>
    <w:p>
      <w:r>
        <w:rPr>
          <w:b w:val="0"/>
          <w:sz w:val="20"/>
        </w:rPr>
        <w:t>Acceptance of this offer constitutes a binding agreement enforceable under United States law. Any modifications to this agreement must be made in writing and signed by both parties.</w:t>
      </w:r>
    </w:p>
    <w:p/>
    <w:p>
      <w:r>
        <w:rPr>
          <w:b/>
          <w:sz w:val="20"/>
        </w:rPr>
        <w:t>Acknowledgment:</w:t>
      </w:r>
    </w:p>
    <w:p>
      <w:r>
        <w:rPr>
          <w:b w:val="0"/>
          <w:sz w:val="20"/>
        </w:rPr>
        <w:t>By signing below, both parties agree to the terms outlined in this Debt Settlement Offer Letter and acknowledge their legal and binding effect.</w:t>
      </w:r>
    </w:p>
    <w:p/>
    <w:p/>
    <w:p>
      <w:r>
        <w:rPr>
          <w:b w:val="0"/>
          <w:sz w:val="20"/>
        </w:rPr>
        <w:t>Place: ____________________________________________</w:t>
      </w:r>
    </w:p>
    <w:p>
      <w:r>
        <w:rPr>
          <w:b w:val="0"/>
          <w:sz w:val="20"/>
        </w:rPr>
        <w:t>Date: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DEBTOR</w:t>
            </w:r>
          </w:p>
        </w:tc>
        <w:tc>
          <w:tcPr>
            <w:tcW w:type="dxa" w:w="4986"/>
            <w:tcBorders>
              <w:top w:val="nil"/>
              <w:left w:val="nil"/>
              <w:bottom w:val="nil"/>
              <w:right w:val="nil"/>
              <w:insideH w:val="nil"/>
              <w:insideV w:val="nil"/>
            </w:tcBorders>
          </w:tcPr>
          <w:p>
            <w:pPr>
              <w:jc w:val="center"/>
            </w:pPr>
            <w:r>
              <w:t>CREDITOR</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https://letter247-us.com/debt-settlement-offer-letter/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debt-settlement-offer-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