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CUSTOMER COMPLAINT LETTER</w:t>
      </w:r>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Recipient Information:</w:t>
      </w:r>
    </w:p>
    <w:p>
      <w:r>
        <w:rPr>
          <w:b w:val="0"/>
          <w:sz w:val="20"/>
        </w:rPr>
        <w:t>Company Name: ________________________________________________________</w:t>
      </w:r>
    </w:p>
    <w:p>
      <w:r>
        <w:rPr>
          <w:b w:val="0"/>
          <w:sz w:val="20"/>
        </w:rPr>
        <w:t>Department (if applicable): 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Subject:</w:t>
      </w:r>
    </w:p>
    <w:p>
      <w:r>
        <w:rPr>
          <w:b/>
          <w:sz w:val="20"/>
        </w:rPr>
        <w:t>Customer Complaint Regarding Product/Service</w:t>
      </w:r>
    </w:p>
    <w:p/>
    <w:p>
      <w:r>
        <w:rPr>
          <w:b w:val="0"/>
          <w:sz w:val="20"/>
        </w:rPr>
        <w:t>Dear Sir or Madam,</w:t>
      </w:r>
    </w:p>
    <w:p/>
    <w:p>
      <w:r>
        <w:rPr>
          <w:b w:val="0"/>
          <w:sz w:val="20"/>
        </w:rPr>
        <w:t>I am writing to formally express my dissatisfaction with the product/service I received from your company. Despite my high expectations based on your reputation and advertising, the experience has been far below acceptable standards.</w:t>
      </w:r>
    </w:p>
    <w:p/>
    <w:p>
      <w:r>
        <w:rPr>
          <w:b/>
          <w:sz w:val="20"/>
        </w:rPr>
        <w:t>Details of the Complaint:</w:t>
      </w:r>
    </w:p>
    <w:p>
      <w:r>
        <w:rPr>
          <w:b w:val="0"/>
          <w:sz w:val="20"/>
        </w:rPr>
        <w:t>Product/Service Name: _________________________________________________</w:t>
      </w:r>
    </w:p>
    <w:p>
      <w:r>
        <w:rPr>
          <w:b w:val="0"/>
          <w:sz w:val="20"/>
        </w:rPr>
        <w:t>Order/Invoice Number: _________________________________________________</w:t>
      </w:r>
    </w:p>
    <w:p>
      <w:r>
        <w:rPr>
          <w:b w:val="0"/>
          <w:sz w:val="20"/>
        </w:rPr>
        <w:t>Date of Purchase/Service: _____________________________________________</w:t>
      </w:r>
    </w:p>
    <w:p>
      <w:r>
        <w:rPr>
          <w:b w:val="0"/>
          <w:sz w:val="20"/>
        </w:rPr>
        <w:t>Description of the Problem: 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r>
        <w:rPr>
          <w:b w:val="0"/>
          <w:sz w:val="20"/>
        </w:rPr>
        <w:t>Steps Taken to Resolve the Issue (e.g., contacted customer service, returned item):</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Impact of the Issue:</w:t>
      </w:r>
    </w:p>
    <w:p>
      <w:r>
        <w:rPr>
          <w:b w:val="0"/>
          <w:sz w:val="20"/>
        </w:rPr>
        <w:t>The issue described above has caused significant inconvenience and/or financial loss, including but not limited to:</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Desired Resolution:</w:t>
      </w:r>
    </w:p>
    <w:p>
      <w:r>
        <w:rPr>
          <w:b w:val="0"/>
          <w:sz w:val="20"/>
        </w:rPr>
        <w:t>I respectfully request the following actions to resolve this matter promptly and fairly:</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val="0"/>
          <w:sz w:val="20"/>
        </w:rPr>
        <w:t>Please be advised that this complaint is submitted in accordance with applicable United States consumer protection laws and regulations, including but not limited to the Uniform Commercial Code and the Federal Trade Commission Act. I expect your prompt attention and resolution to this matter. Failure to address this complaint satisfactorily may result in further action including, but not limited to, seeking remedies through regulatory agencies or legal proceedings.</w:t>
      </w:r>
    </w:p>
    <w:p/>
    <w:p>
      <w:r>
        <w:rPr>
          <w:b w:val="0"/>
          <w:sz w:val="20"/>
        </w:rPr>
        <w:t>I trust you will treat this matter with the seriousness it warrants and look forward to your swift response.</w:t>
      </w:r>
    </w:p>
    <w:p/>
    <w:p/>
    <w:p>
      <w:r>
        <w:rPr>
          <w:b w:val="0"/>
          <w:sz w:val="20"/>
        </w:rPr>
        <w:t>Sincerely,</w:t>
      </w:r>
    </w:p>
    <w:p/>
    <w:p/>
    <w:p/>
    <w:p/>
    <w:p>
      <w:r>
        <w:rPr>
          <w:b w:val="0"/>
          <w:sz w:val="20"/>
        </w:rPr>
        <w:t>Signature: ____________________________________</w:t>
      </w:r>
    </w:p>
    <w:p>
      <w:r>
        <w:rPr>
          <w:b w:val="0"/>
          <w:sz w:val="20"/>
        </w:rPr>
        <w:t>Printed Name: __________________________________</w:t>
      </w:r>
    </w:p>
    <w:p/>
    <w:p/>
    <w:p>
      <w:r>
        <w:rPr>
          <w:b w:val="0"/>
          <w:sz w:val="20"/>
        </w:rPr>
        <w:t>Please contact me at your earliest convenience via phone or email to discuss this matter further.</w:t>
      </w:r>
    </w:p>
    <w:p/>
    <w:p>
      <w:r>
        <w:rPr>
          <w:b w:val="0"/>
          <w:sz w:val="20"/>
        </w:rPr>
        <w:t>Phone: ________________________________________________________________</w:t>
      </w:r>
    </w:p>
    <w:p>
      <w:r>
        <w:rPr>
          <w:b w:val="0"/>
          <w:sz w:val="20"/>
        </w:rPr>
        <w:t>Email: ________________________________________________________________</w:t>
      </w:r>
    </w:p>
    <w:p/>
    <w:p/>
    <w:p>
      <w:r>
        <w:rPr>
          <w:b/>
          <w:sz w:val="20"/>
        </w:rPr>
        <w:t>Attachments:</w:t>
      </w:r>
    </w:p>
    <w:p>
      <w:r>
        <w:rPr>
          <w:b w:val="0"/>
          <w:sz w:val="20"/>
        </w:rPr>
        <w:t>- Copy of Purchase Receipt/Invoice</w:t>
      </w:r>
    </w:p>
    <w:p>
      <w:r>
        <w:rPr>
          <w:b w:val="0"/>
          <w:sz w:val="20"/>
        </w:rPr>
        <w:t>- Correspondence (if any)</w:t>
      </w:r>
    </w:p>
    <w:p>
      <w:r>
        <w:rPr>
          <w:b w:val="0"/>
          <w:sz w:val="20"/>
        </w:rPr>
        <w:t>- Photographs or Documentation of the Issue</w:t>
      </w:r>
    </w:p>
    <w:p>
      <w:r>
        <w:rPr>
          <w:b w:val="0"/>
          <w:sz w:val="20"/>
        </w:rPr>
        <w:t>- Other Relevant Documents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COMPLAINANT</w:t>
            </w:r>
          </w:p>
        </w:tc>
        <w:tc>
          <w:tcPr>
            <w:tcW w:type="dxa" w:w="4986"/>
            <w:tcBorders>
              <w:top w:val="nil"/>
              <w:left w:val="nil"/>
              <w:bottom w:val="nil"/>
              <w:right w:val="nil"/>
              <w:insideH w:val="nil"/>
              <w:insideV w:val="nil"/>
            </w:tcBorders>
          </w:tcPr>
          <w:p>
            <w:pPr>
              <w:jc w:val="center"/>
            </w:pPr>
            <w:r>
              <w:t>COMPANY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https://letter247-us.com/customer-complaint-letter/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ustomer-complaint-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