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REFERENCE LETTER</w:t>
      </w:r>
    </w:p>
    <w:p/>
    <w:p/>
    <w:p>
      <w:r>
        <w:rPr>
          <w:b w:val="0"/>
          <w:sz w:val="20"/>
        </w:rPr>
        <w:t>To Whom It May Concern,</w:t>
      </w:r>
    </w:p>
    <w:p/>
    <w:p>
      <w:r>
        <w:rPr>
          <w:b w:val="0"/>
          <w:sz w:val="20"/>
        </w:rPr>
        <w:t>This letter serves as a formal credit reference for the individual or entity named below. The information provided herein is based on our records and reflects our assessment of creditworthiness and financial reliability.</w:t>
      </w:r>
    </w:p>
    <w:p/>
    <w:p/>
    <w:p>
      <w:r>
        <w:rPr>
          <w:b/>
          <w:sz w:val="20"/>
        </w:rPr>
        <w:t>Applicant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p>
      <w:r>
        <w:rPr>
          <w:b/>
          <w:sz w:val="20"/>
        </w:rPr>
        <w:t>Creditor Information:</w:t>
      </w:r>
    </w:p>
    <w:p>
      <w:r>
        <w:rPr>
          <w:b w:val="0"/>
          <w:sz w:val="20"/>
        </w:rPr>
        <w:t>Company/Institution Name: 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_____________________________________________________</w:t>
      </w:r>
    </w:p>
    <w:p>
      <w:r>
        <w:rPr>
          <w:b w:val="0"/>
          <w:sz w:val="20"/>
        </w:rPr>
        <w:t>Contact Person: 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Credit Relationship Details:</w:t>
      </w:r>
    </w:p>
    <w:p>
      <w:r>
        <w:rPr>
          <w:b w:val="0"/>
          <w:sz w:val="20"/>
        </w:rPr>
        <w:t>Type of Credit Extended: ___________________________________________________</w:t>
      </w:r>
    </w:p>
    <w:p>
      <w:r>
        <w:rPr>
          <w:b w:val="0"/>
          <w:sz w:val="20"/>
        </w:rPr>
        <w:t>Account Number (if applicable): _____________________________________________</w:t>
      </w:r>
    </w:p>
    <w:p>
      <w:r>
        <w:rPr>
          <w:b w:val="0"/>
          <w:sz w:val="20"/>
        </w:rPr>
        <w:t>Date Account Opened: ______________________________________________________</w:t>
      </w:r>
    </w:p>
    <w:p>
      <w:r>
        <w:rPr>
          <w:b w:val="0"/>
          <w:sz w:val="20"/>
        </w:rPr>
        <w:t>Credit Limit or Loan Amount: _______________________________________________</w:t>
      </w:r>
    </w:p>
    <w:p>
      <w:r>
        <w:rPr>
          <w:b w:val="0"/>
          <w:sz w:val="20"/>
        </w:rPr>
        <w:t>Current Balance: __________________________________________________________</w:t>
      </w:r>
    </w:p>
    <w:p>
      <w:r>
        <w:rPr>
          <w:b w:val="0"/>
          <w:sz w:val="20"/>
        </w:rPr>
        <w:t>Payment Terms: ____________________________________________________________</w:t>
      </w:r>
    </w:p>
    <w:p>
      <w:r>
        <w:rPr>
          <w:b w:val="0"/>
          <w:sz w:val="20"/>
        </w:rPr>
        <w:t>Payment History: __________________________________________________________</w:t>
      </w:r>
    </w:p>
    <w:p/>
    <w:p/>
    <w:p>
      <w:r>
        <w:rPr>
          <w:b/>
          <w:sz w:val="20"/>
        </w:rPr>
        <w:t>Credit Standing:</w:t>
      </w:r>
    </w:p>
    <w:p>
      <w:r>
        <w:rPr>
          <w:b w:val="0"/>
          <w:sz w:val="20"/>
        </w:rPr>
        <w:t>Based on our records, the applicant has maintained the credit account in good standing. Payments have been made in a timely manner and in accordance with agreed terms. There are no known defaults, delinquencies, or disputes at this time. This reference is issued without prejudice and does not constitute a guarantee of future financial performance.</w:t>
      </w:r>
    </w:p>
    <w:p/>
    <w:p/>
    <w:p>
      <w:r>
        <w:rPr>
          <w:b/>
          <w:sz w:val="20"/>
        </w:rPr>
        <w:t>Disclaimer:</w:t>
      </w:r>
    </w:p>
    <w:p>
      <w:r>
        <w:rPr>
          <w:b w:val="0"/>
          <w:sz w:val="20"/>
        </w:rPr>
        <w:t>This credit reference is provided solely for the purpose of evaluating creditworthiness. It is based on information available to us at the time of issuance and is subject to change without notice. We do not assume responsibility for decisions made based on this letter.</w:t>
      </w:r>
    </w:p>
    <w:p/>
    <w:p/>
    <w:p>
      <w:r>
        <w:rPr>
          <w:b/>
          <w:sz w:val="20"/>
        </w:rPr>
        <w:t>Authorization:</w:t>
      </w:r>
    </w:p>
    <w:p>
      <w:r>
        <w:rPr>
          <w:b w:val="0"/>
          <w:sz w:val="20"/>
        </w:rPr>
        <w:t>The applicant has authorized the release of this credit reference. This letter may be disclosed only to parties directly involved in the credit evaluation process.</w:t>
      </w:r>
    </w:p>
    <w:p/>
    <w:p/>
    <w:p>
      <w:r>
        <w:rPr>
          <w:b w:val="0"/>
          <w:sz w:val="20"/>
        </w:rPr>
        <w:t>If you require further information, please do not hesitate to contact us at the details provided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Applicant / 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 Position: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https://letter247-us.com/credit-reference-letter/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redit-referenc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