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CREDIT INQUIRY LETTER OF EXPLANATION</w:t>
      </w:r>
    </w:p>
    <w:p/>
    <w:p/>
    <w:p>
      <w:r>
        <w:rPr>
          <w:b/>
          <w:sz w:val="20"/>
        </w:rPr>
        <w:t>To Whom It May Concern:</w:t>
      </w:r>
    </w:p>
    <w:p/>
    <w:p>
      <w:r>
        <w:rPr>
          <w:b w:val="0"/>
          <w:sz w:val="20"/>
        </w:rPr>
        <w:t>I am writing this Letter of Explanation in response to the recent credit inquiry made on my credit report. I understand that credit inquiries can impact my creditworthiness, and I would like to provide detailed context and clarification regarding this inquiry.</w:t>
      </w:r>
    </w:p>
    <w:p/>
    <w:p/>
    <w:p>
      <w:r>
        <w:rPr>
          <w:b/>
          <w:sz w:val="20"/>
        </w:rPr>
        <w:t>Personal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Social Security Number (Last 4 Digits): ________________________________</w:t>
      </w:r>
    </w:p>
    <w:p>
      <w:r>
        <w:rPr>
          <w:b w:val="0"/>
          <w:sz w:val="20"/>
        </w:rPr>
        <w:t>Date of Birth: 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/>
          <w:sz w:val="20"/>
        </w:rPr>
        <w:t>Creditor Information</w:t>
      </w:r>
    </w:p>
    <w:p>
      <w:r>
        <w:rPr>
          <w:b w:val="0"/>
          <w:sz w:val="20"/>
        </w:rPr>
        <w:t>Name of Creditor: _____________________________________________________</w:t>
      </w:r>
    </w:p>
    <w:p>
      <w:r>
        <w:rPr>
          <w:b w:val="0"/>
          <w:sz w:val="20"/>
        </w:rPr>
        <w:t>Address of Creditor: ___________________________________________________</w:t>
      </w:r>
    </w:p>
    <w:p>
      <w:r>
        <w:rPr>
          <w:b w:val="0"/>
          <w:sz w:val="20"/>
        </w:rPr>
        <w:t>Phone Number of Creditor: ______________________________________________</w:t>
      </w:r>
    </w:p>
    <w:p>
      <w:r>
        <w:rPr>
          <w:b w:val="0"/>
          <w:sz w:val="20"/>
        </w:rPr>
        <w:t>Account Number (if applicable): _________________________________________</w:t>
      </w:r>
    </w:p>
    <w:p/>
    <w:p>
      <w:r>
        <w:rPr>
          <w:b/>
          <w:sz w:val="20"/>
        </w:rPr>
        <w:t>Reason for Credit Inquiry</w:t>
      </w:r>
    </w:p>
    <w:p>
      <w:r>
        <w:rPr>
          <w:b w:val="0"/>
          <w:sz w:val="20"/>
        </w:rPr>
        <w:t>Please provide a detailed explanation for the credit inquiry, including the purpose of the inquiry, the date it was initiated, and any relevant context or circumstances that led to the inquiry.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Explanation of Circumstances</w:t>
      </w:r>
    </w:p>
    <w:p>
      <w:r>
        <w:rPr>
          <w:b w:val="0"/>
          <w:sz w:val="20"/>
        </w:rPr>
        <w:t>Provide any additional details necessary to clarify the inquiry, including but not limited to:</w:t>
      </w:r>
    </w:p>
    <w:p>
      <w:r>
        <w:rPr>
          <w:b w:val="0"/>
          <w:sz w:val="20"/>
        </w:rPr>
        <w:t>- Whether the inquiry was authorized or unauthorized.</w:t>
      </w:r>
    </w:p>
    <w:p>
      <w:r>
        <w:rPr>
          <w:b w:val="0"/>
          <w:sz w:val="20"/>
        </w:rPr>
        <w:t>- If the inquiry was related to an application for credit, employment, insurance, or other purposes.</w:t>
      </w:r>
    </w:p>
    <w:p>
      <w:r>
        <w:rPr>
          <w:b w:val="0"/>
          <w:sz w:val="20"/>
        </w:rPr>
        <w:t>- Any disputes or errors associated with the inquiry.</w:t>
      </w:r>
    </w:p>
    <w:p>
      <w:r>
        <w:rPr>
          <w:b w:val="0"/>
          <w:sz w:val="20"/>
        </w:rPr>
        <w:t>- Steps taken to resolve any issues or concerns.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Impact on Credit and Assurance</w:t>
      </w:r>
    </w:p>
    <w:p>
      <w:r>
        <w:rPr>
          <w:b w:val="0"/>
          <w:sz w:val="20"/>
        </w:rPr>
        <w:t>I acknowledge the importance of maintaining an accurate and fair credit report. I assure you that this inquiry does not represent an attempt to misuse credit or falsify information. I remain committed to responsible credit management and timely fulfillment of all financial obligations.</w:t>
      </w:r>
    </w:p>
    <w:p/>
    <w:p/>
    <w:p>
      <w:r>
        <w:rPr>
          <w:b/>
          <w:sz w:val="20"/>
        </w:rPr>
        <w:t>Additional Information</w:t>
      </w:r>
    </w:p>
    <w:p>
      <w:r>
        <w:rPr>
          <w:b w:val="0"/>
          <w:sz w:val="20"/>
        </w:rPr>
        <w:t>If you require any further documentation, clarification, or have any questions about this inquiry, please do not hesitate to contact me at the phone number or address listed above.</w:t>
      </w:r>
    </w:p>
    <w:p/>
    <w:p/>
    <w:p>
      <w:r>
        <w:rPr>
          <w:b w:val="0"/>
          <w:sz w:val="20"/>
        </w:rPr>
        <w:t>Thank you for your time and consideration.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Phone Number: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https://letter247-us.com/credit-inquiry-letter-of-explanation/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247-us.com/credit-inquiry-letter-of-explanation/" TargetMode="External"/><Relationship Id="rId10" Type="http://schemas.openxmlformats.org/officeDocument/2006/relationships/hyperlink" Target="https://letter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