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POWER OF ATTORNEY - CREATION LETTER IN</w:t>
      </w:r>
    </w:p>
    <w:p/>
    <w:p>
      <w:r>
        <w:rPr>
          <w:b/>
          <w:sz w:val="20"/>
        </w:rPr>
        <w:t>KNOW ALL PERSONS BY THESE PRESENTS:</w:t>
      </w:r>
    </w:p>
    <w:p/>
    <w:p>
      <w:r>
        <w:rPr>
          <w:b w:val="0"/>
          <w:sz w:val="20"/>
        </w:rPr>
        <w:t>I, the undersigned, hereby appoint and empower the individual or entity identified below (the “Attorney-in-Fact”) to act on my behalf with full power and authority to create, execute, and file a Letter In to establish my legal rights, obligations, or claims, and to perform any and all acts necessary or desirable to carry out the purposes of this Power of Attorney.</w:t>
      </w:r>
    </w:p>
    <w:p/>
    <w:p>
      <w:r>
        <w:rPr>
          <w:b/>
          <w:sz w:val="20"/>
        </w:rPr>
        <w:t>PRINCIPAL INFORMATION:</w:t>
      </w:r>
    </w:p>
    <w:p>
      <w:r>
        <w:rPr>
          <w:b w:val="0"/>
          <w:sz w:val="20"/>
        </w:rPr>
        <w:t>Full Legal Name: ____________________________________________________________</w:t>
      </w:r>
    </w:p>
    <w:p>
      <w:r>
        <w:rPr>
          <w:b w:val="0"/>
          <w:sz w:val="20"/>
        </w:rPr>
        <w:t>Address: ____________________________________________________________________</w:t>
      </w:r>
    </w:p>
    <w:p>
      <w:r>
        <w:rPr>
          <w:b w:val="0"/>
          <w:sz w:val="20"/>
        </w:rPr>
        <w:t>City, State, ZIP: ____________________________________________________________</w:t>
      </w:r>
    </w:p>
    <w:p>
      <w:r>
        <w:rPr>
          <w:b w:val="0"/>
          <w:sz w:val="20"/>
        </w:rPr>
        <w:t>Phone Number: ________________________________________________________________</w:t>
      </w:r>
    </w:p>
    <w:p>
      <w:r>
        <w:rPr>
          <w:b w:val="0"/>
          <w:sz w:val="20"/>
        </w:rPr>
        <w:t>Email Address: ________________________________________________________________</w:t>
      </w:r>
    </w:p>
    <w:p/>
    <w:p>
      <w:r>
        <w:rPr>
          <w:b/>
          <w:sz w:val="20"/>
        </w:rPr>
        <w:t>ATTORNEY-IN-FACT INFORMATION:</w:t>
      </w:r>
    </w:p>
    <w:p>
      <w:r>
        <w:rPr>
          <w:b w:val="0"/>
          <w:sz w:val="20"/>
        </w:rPr>
        <w:t>Full Legal Name: ____________________________________________________________</w:t>
      </w:r>
    </w:p>
    <w:p>
      <w:r>
        <w:rPr>
          <w:b w:val="0"/>
          <w:sz w:val="20"/>
        </w:rPr>
        <w:t>Address: ____________________________________________________________________</w:t>
      </w:r>
    </w:p>
    <w:p>
      <w:r>
        <w:rPr>
          <w:b w:val="0"/>
          <w:sz w:val="20"/>
        </w:rPr>
        <w:t>City, State, ZIP: ____________________________________________________________</w:t>
      </w:r>
    </w:p>
    <w:p>
      <w:r>
        <w:rPr>
          <w:b w:val="0"/>
          <w:sz w:val="20"/>
        </w:rPr>
        <w:t>Phone Number: ________________________________________________________________</w:t>
      </w:r>
    </w:p>
    <w:p>
      <w:r>
        <w:rPr>
          <w:b w:val="0"/>
          <w:sz w:val="20"/>
        </w:rPr>
        <w:t>Email Address: ________________________________________________________________</w:t>
      </w:r>
    </w:p>
    <w:p/>
    <w:p>
      <w:r>
        <w:rPr>
          <w:b/>
          <w:sz w:val="20"/>
        </w:rPr>
        <w:t>AUTHORITY GRANTED:</w:t>
      </w:r>
    </w:p>
    <w:p>
      <w:r>
        <w:rPr>
          <w:b w:val="0"/>
          <w:sz w:val="20"/>
        </w:rPr>
        <w:t>The Attorney-in-Fact is specifically authorized to draft, sign, submit, and deliver any and all documents, notices, or correspondence necessary to create a legally binding Letter In on my behalf. This includes, but is not limited to, negotiations, amendments, withdrawals, and all related filings with relevant governmental or private entities.</w:t>
      </w:r>
    </w:p>
    <w:p/>
    <w:p>
      <w:r>
        <w:rPr>
          <w:b w:val="0"/>
          <w:sz w:val="20"/>
        </w:rPr>
        <w:t>The Attorney-in-Fact may take any lawful action necessary to protect or enforce my legal rights in connection with the Letter In, including retention of legal counsel, experts, or agents.</w:t>
      </w:r>
    </w:p>
    <w:p/>
    <w:p>
      <w:r>
        <w:rPr>
          <w:b/>
          <w:sz w:val="20"/>
        </w:rPr>
        <w:t>LIMITATIONS ON AUTHORITY:</w:t>
      </w:r>
    </w:p>
    <w:p>
      <w:r>
        <w:rPr>
          <w:b w:val="0"/>
          <w:sz w:val="20"/>
        </w:rPr>
        <w:t>This Power of Attorney does not authorize the Attorney-in-Fact to make any decisions or take any actions outside the scope of creating and managing the Letter In as described herein, including but not limited to financial transactions unrelated to the Letter In.</w:t>
      </w:r>
    </w:p>
    <w:p/>
    <w:p>
      <w:r>
        <w:rPr>
          <w:b/>
          <w:sz w:val="20"/>
        </w:rPr>
        <w:t>DURATION AND REVOCATION:</w:t>
      </w:r>
    </w:p>
    <w:p>
      <w:r>
        <w:rPr>
          <w:b w:val="0"/>
          <w:sz w:val="20"/>
        </w:rPr>
        <w:t>This Power of Attorney shall remain in full force and effect until revoked by me in writing. Revocation shall be effective upon receipt by the Attorney-in-Fact.</w:t>
      </w:r>
    </w:p>
    <w:p/>
    <w:p>
      <w:r>
        <w:rPr>
          <w:b/>
          <w:sz w:val="20"/>
        </w:rPr>
        <w:t>GOVERNING LAW:</w:t>
      </w:r>
    </w:p>
    <w:p>
      <w:r>
        <w:rPr>
          <w:b w:val="0"/>
          <w:sz w:val="20"/>
        </w:rPr>
        <w:t>This Power of Attorney shall be governed by and construed in accordance with the laws of the State of ____________________, United States of America.</w:t>
      </w:r>
    </w:p>
    <w:p/>
    <w:p>
      <w:r>
        <w:rPr>
          <w:b/>
          <w:sz w:val="20"/>
        </w:rPr>
        <w:t>INDEMNIFICATION:</w:t>
      </w:r>
    </w:p>
    <w:p>
      <w:r>
        <w:rPr>
          <w:b w:val="0"/>
          <w:sz w:val="20"/>
        </w:rPr>
        <w:t>The Attorney-in-Fact shall not be liable for any loss sustained in good faith reliance on this Power of Attorney, except for willful misconduct or gross negligence.</w:t>
      </w:r>
    </w:p>
    <w:p/>
    <w:p>
      <w:r>
        <w:rPr>
          <w:b/>
          <w:sz w:val="20"/>
        </w:rPr>
        <w:t>ACKNOWLEDGMENT OF PRINCIPAL:</w:t>
      </w:r>
    </w:p>
    <w:p>
      <w:r>
        <w:rPr>
          <w:b w:val="0"/>
          <w:sz w:val="20"/>
        </w:rPr>
        <w:t>I hereby acknowledge that I have read and understood the terms of this Power of Attorney and voluntarily execute it for the purposes herein expressed.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ATTORNEY-IN-FACT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sz w:val="20"/>
        </w:rPr>
        <w:t>NOTARY ACKNOWLEDGMENT</w:t>
      </w:r>
    </w:p>
    <w:p/>
    <w:p>
      <w:r>
        <w:rPr>
          <w:b w:val="0"/>
          <w:sz w:val="20"/>
        </w:rPr>
        <w:t>State of ____________________  )</w:t>
        <w:br/>
        <w:t>County of __________________ )</w:t>
        <w:br/>
        <w:br/>
        <w:t>On this _____ day of ____________________, in the year ______, before me, the undersigned Notary Public, personally appeared ______________________________, known to me or satisfactorily proven to be the person whose name is subscribed to the within instrument, and acknowledged that he/she executed the same for the purposes therein contained.</w:t>
        <w:br/>
        <w:br/>
        <w:t>In witness whereof, I hereunto set my hand and official seal.</w:t>
        <w:br/>
        <w:br/>
        <w:t>Notary Public Signature: _________________________</w:t>
        <w:br/>
        <w:t>My commission expires: 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https://letter247-us.com/create-letter-in/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reate-letter-in/"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