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CONDITIONAL OFFER OF EMPLOYMENT LETTER</w:t>
      </w:r>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Dear Candidate,</w:t>
      </w:r>
    </w:p>
    <w:p/>
    <w:p>
      <w:r>
        <w:rPr>
          <w:b w:val="0"/>
          <w:sz w:val="20"/>
        </w:rPr>
        <w:t>We are pleased to offer you conditional employment with the Company subject to the terms and conditions outlined herein.</w:t>
      </w:r>
    </w:p>
    <w:p/>
    <w:p>
      <w:r>
        <w:rPr>
          <w:b/>
          <w:sz w:val="20"/>
        </w:rPr>
        <w:t>1. Position and Start Date</w:t>
      </w:r>
    </w:p>
    <w:p>
      <w:r>
        <w:rPr>
          <w:b w:val="0"/>
          <w:sz w:val="20"/>
        </w:rPr>
        <w:t>You are being offered the position of ________________________________________________________________.</w:t>
      </w:r>
    </w:p>
    <w:p>
      <w:r>
        <w:rPr>
          <w:b w:val="0"/>
          <w:sz w:val="20"/>
        </w:rPr>
        <w:t>Your anticipated start date will be ________________________________________________________________.</w:t>
      </w:r>
    </w:p>
    <w:p>
      <w:r>
        <w:rPr>
          <w:b w:val="0"/>
          <w:sz w:val="20"/>
        </w:rPr>
        <w:t>This offer is contingent upon the satisfactory completion of all pre-employment requirements described in this letter.</w:t>
      </w:r>
    </w:p>
    <w:p/>
    <w:p>
      <w:r>
        <w:rPr>
          <w:b/>
          <w:sz w:val="20"/>
        </w:rPr>
        <w:t>2. Compensation and Benefits</w:t>
      </w:r>
    </w:p>
    <w:p>
      <w:r>
        <w:rPr>
          <w:b w:val="0"/>
          <w:sz w:val="20"/>
        </w:rPr>
        <w:t>Your starting salary will be $______________________ per _______________ (hour, week, month, year), payable in accordance with the Company's standard payroll practices.</w:t>
      </w:r>
    </w:p>
    <w:p>
      <w:r>
        <w:rPr>
          <w:b w:val="0"/>
          <w:sz w:val="20"/>
        </w:rPr>
        <w:t>You will be eligible to participate in the Company's benefit programs in accordance with Company policies and applicable law.</w:t>
      </w:r>
    </w:p>
    <w:p>
      <w:r>
        <w:rPr>
          <w:b w:val="0"/>
          <w:sz w:val="20"/>
        </w:rPr>
        <w:t>This offer does not guarantee any particular level of hours or pay.</w:t>
      </w:r>
    </w:p>
    <w:p/>
    <w:p>
      <w:r>
        <w:rPr>
          <w:b/>
          <w:sz w:val="20"/>
        </w:rPr>
        <w:t>3. Employment At-Will</w:t>
      </w:r>
    </w:p>
    <w:p>
      <w:r>
        <w:rPr>
          <w:b w:val="0"/>
          <w:sz w:val="20"/>
        </w:rPr>
        <w:t>Your employment with the Company is at-will, which means that either you or the Company may terminate the employment relationship at any time, with or without cause or notice, subject to applicable law.</w:t>
      </w:r>
    </w:p>
    <w:p/>
    <w:p>
      <w:r>
        <w:rPr>
          <w:b/>
          <w:sz w:val="20"/>
        </w:rPr>
        <w:t>4. Conditions of Employment</w:t>
      </w:r>
    </w:p>
    <w:p>
      <w:r>
        <w:rPr>
          <w:b w:val="0"/>
          <w:sz w:val="20"/>
        </w:rPr>
        <w:t>This offer is expressly conditioned upon the following:</w:t>
      </w:r>
    </w:p>
    <w:p>
      <w:r>
        <w:rPr>
          <w:b w:val="0"/>
          <w:sz w:val="20"/>
        </w:rPr>
        <w:t>- Satisfactory completion of background checks, reference checks, and verification of eligibility to work in the United States.</w:t>
      </w:r>
    </w:p>
    <w:p>
      <w:r>
        <w:rPr>
          <w:b w:val="0"/>
          <w:sz w:val="20"/>
        </w:rPr>
        <w:t>- Execution of all Company employment documents, including confidentiality, invention assignment, and arbitration agreements as a condition of employment.</w:t>
      </w:r>
    </w:p>
    <w:p>
      <w:r>
        <w:rPr>
          <w:b w:val="0"/>
          <w:sz w:val="20"/>
        </w:rPr>
        <w:t>- Successful completion of any required drug screening or medical examinations.</w:t>
      </w:r>
    </w:p>
    <w:p/>
    <w:p>
      <w:r>
        <w:rPr>
          <w:b/>
          <w:sz w:val="20"/>
        </w:rPr>
        <w:t>5. Company Policies</w:t>
      </w:r>
    </w:p>
    <w:p>
      <w:r>
        <w:rPr>
          <w:b w:val="0"/>
          <w:sz w:val="20"/>
        </w:rPr>
        <w:t>You agree to comply with all Company policies, procedures, and rules, as they may be amended from time to time.</w:t>
      </w:r>
    </w:p>
    <w:p>
      <w:r>
        <w:rPr>
          <w:b w:val="0"/>
          <w:sz w:val="20"/>
        </w:rPr>
        <w:t>You will be required to acknowledge receipt and understanding of such policies.</w:t>
      </w:r>
    </w:p>
    <w:p/>
    <w:p>
      <w:r>
        <w:rPr>
          <w:b/>
          <w:sz w:val="20"/>
        </w:rPr>
        <w:t>6. Dispute Resolution</w:t>
      </w:r>
    </w:p>
    <w:p>
      <w:r>
        <w:rPr>
          <w:b w:val="0"/>
          <w:sz w:val="20"/>
        </w:rPr>
        <w:t>You and the Company agree that any disputes arising out of or related to your employment or termination thereof will be resolved exclusively through binding arbitration, except as otherwise required by law.</w:t>
      </w:r>
    </w:p>
    <w:p/>
    <w:p>
      <w:r>
        <w:rPr>
          <w:b/>
          <w:sz w:val="20"/>
        </w:rPr>
        <w:t>7. Entire Agreement</w:t>
      </w:r>
    </w:p>
    <w:p>
      <w:r>
        <w:rPr>
          <w:b w:val="0"/>
          <w:sz w:val="20"/>
        </w:rPr>
        <w:t>This letter, together with any agreements referenced herein, constitutes the entire agreement between you and the Company regarding the terms of your employment and supersedes all prior discussions, representations, or agreements.</w:t>
      </w:r>
    </w:p>
    <w:p/>
    <w:p>
      <w:r>
        <w:rPr>
          <w:b/>
          <w:sz w:val="20"/>
        </w:rPr>
        <w:t>8. Acceptance of Offer</w:t>
      </w:r>
    </w:p>
    <w:p>
      <w:r>
        <w:rPr>
          <w:b w:val="0"/>
          <w:sz w:val="20"/>
        </w:rPr>
        <w:t>Please indicate your acceptance of this conditional offer by signing and returning this letter to the Company within _______________ days of receipt.</w:t>
      </w:r>
    </w:p>
    <w:p>
      <w:r>
        <w:rPr>
          <w:b w:val="0"/>
          <w:sz w:val="20"/>
        </w:rPr>
        <w:t>If you do not accept this offer within that time, this offer will be deemed withdrawn.</w:t>
      </w:r>
    </w:p>
    <w:p/>
    <w:p>
      <w:r>
        <w:rPr>
          <w:b w:val="0"/>
          <w:sz w:val="20"/>
        </w:rPr>
        <w:t>We look forward to welcoming you to the Company and are confident you will make a valuable contribution.</w:t>
      </w:r>
    </w:p>
    <w:p/>
    <w:p/>
    <w:p>
      <w:r>
        <w:rPr>
          <w:b w:val="0"/>
          <w:sz w:val="20"/>
        </w:rPr>
        <w:t>Sincerely,</w:t>
      </w:r>
    </w:p>
    <w:p/>
    <w:p/>
    <w:p/>
    <w:p>
      <w:r>
        <w:rPr>
          <w:b w:val="0"/>
          <w:sz w:val="20"/>
        </w:rPr>
        <w:t>______________________________</w:t>
      </w:r>
    </w:p>
    <w:p>
      <w:r>
        <w:rPr>
          <w:b w:val="0"/>
          <w:sz w:val="20"/>
        </w:rPr>
        <w:t>Authorized Company Representative</w:t>
      </w:r>
    </w:p>
    <w:p>
      <w:r>
        <w:rPr>
          <w:b w:val="0"/>
          <w:sz w:val="20"/>
        </w:rPr>
        <w:t>Title: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Candidate Acceptance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t>Signature: ________________________________</w:t>
            </w:r>
          </w:p>
        </w:tc>
        <w:tc>
          <w:tcPr>
            <w:tcW w:type="dxa" w:w="4986"/>
            <w:tcBorders>
              <w:top w:val="nil"/>
              <w:left w:val="nil"/>
              <w:bottom w:val="nil"/>
              <w:right w:val="nil"/>
              <w:insideH w:val="nil"/>
              <w:insideV w:val="nil"/>
            </w:tcBorders>
          </w:tcPr>
          <w:p>
            <w:pPr>
              <w:jc w:val="center"/>
            </w:pPr>
            <w:r>
              <w:br/>
              <w:t>Date: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https://letter247-us.com/conditional-offer-of-employment-letter/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onditional-offer-of-employmen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