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INTRODUCTION LETTER</w:t>
      </w:r>
    </w:p>
    <w:p/>
    <w:p/>
    <w:p>
      <w:r>
        <w:rPr>
          <w:b/>
          <w:sz w:val="20"/>
        </w:rPr>
        <w:t>From:</w:t>
      </w:r>
    </w:p>
    <w:p>
      <w:r>
        <w:rPr>
          <w:b w:val="0"/>
          <w:sz w:val="20"/>
        </w:rPr>
        <w:t>Company Name: ________________________________________________</w:t>
      </w:r>
    </w:p>
    <w:p>
      <w:r>
        <w:rPr>
          <w:b w:val="0"/>
          <w:sz w:val="20"/>
        </w:rPr>
        <w:t>Address: ____________________________________________________</w:t>
      </w:r>
    </w:p>
    <w:p>
      <w:r>
        <w:rPr>
          <w:b w:val="0"/>
          <w:sz w:val="20"/>
        </w:rPr>
        <w:t>City, State, ZIP: ____________________________________________</w:t>
      </w:r>
    </w:p>
    <w:p>
      <w:r>
        <w:rPr>
          <w:b w:val="0"/>
          <w:sz w:val="20"/>
        </w:rPr>
        <w:t>Phone: ______________________________________________________</w:t>
      </w:r>
    </w:p>
    <w:p>
      <w:r>
        <w:rPr>
          <w:b w:val="0"/>
          <w:sz w:val="20"/>
        </w:rPr>
        <w:t>Email: ______________________________________________________</w:t>
      </w:r>
    </w:p>
    <w:p/>
    <w:p>
      <w:r>
        <w:rPr>
          <w:b/>
          <w:sz w:val="20"/>
        </w:rPr>
        <w:t>To:</w:t>
      </w:r>
    </w:p>
    <w:p>
      <w:r>
        <w:rPr>
          <w:b w:val="0"/>
          <w:sz w:val="20"/>
        </w:rPr>
        <w:t>Recipient Name / Title: _______________________________________</w:t>
      </w:r>
    </w:p>
    <w:p>
      <w:r>
        <w:rPr>
          <w:b w:val="0"/>
          <w:sz w:val="20"/>
        </w:rPr>
        <w:t>Company Name: ________________________________________________</w:t>
      </w:r>
    </w:p>
    <w:p>
      <w:r>
        <w:rPr>
          <w:b w:val="0"/>
          <w:sz w:val="20"/>
        </w:rPr>
        <w:t>Address: ____________________________________________________</w:t>
      </w:r>
    </w:p>
    <w:p>
      <w:r>
        <w:rPr>
          <w:b w:val="0"/>
          <w:sz w:val="20"/>
        </w:rPr>
        <w:t>City, State, ZIP: ____________________________________________</w:t>
      </w:r>
    </w:p>
    <w:p/>
    <w:p/>
    <w:p>
      <w:r>
        <w:rPr>
          <w:b w:val="0"/>
          <w:sz w:val="20"/>
        </w:rPr>
        <w:t>Dear ________________________________,</w:t>
      </w:r>
    </w:p>
    <w:p/>
    <w:p>
      <w:r>
        <w:rPr>
          <w:b w:val="0"/>
          <w:sz w:val="20"/>
        </w:rPr>
        <w:t>We are pleased to introduce our company and present an overview of our capabilities, experience, and commitment to excellence. Our organization is dedicated to delivering high-quality products and services tailored to meet the specific needs of our clients.</w:t>
      </w:r>
    </w:p>
    <w:p/>
    <w:p>
      <w:r>
        <w:rPr>
          <w:b/>
          <w:sz w:val="22"/>
        </w:rPr>
        <w:t>Company Overview</w:t>
      </w:r>
    </w:p>
    <w:p>
      <w:r>
        <w:rPr>
          <w:b w:val="0"/>
          <w:sz w:val="20"/>
        </w:rPr>
        <w:t>Founded in __________________________________, our company has established itself as a trusted leader in the industry. We specialize in ____________________________________________________ and have a proven track record of success in delivering innovative solutions to a diverse client base.</w:t>
      </w:r>
    </w:p>
    <w:p/>
    <w:p>
      <w:r>
        <w:rPr>
          <w:b/>
          <w:sz w:val="22"/>
        </w:rPr>
        <w:t>Our Core Values</w:t>
      </w:r>
    </w:p>
    <w:p>
      <w:r>
        <w:rPr>
          <w:b w:val="0"/>
          <w:sz w:val="20"/>
        </w:rPr>
        <w:t>Integrity, professionalism, and customer satisfaction are the cornerstones of our business. We adhere strictly to all applicable laws and regulations under United States law, ensuring that all our operations are conducted ethically, transparently, and responsibly.</w:t>
      </w:r>
    </w:p>
    <w:p/>
    <w:p>
      <w:r>
        <w:rPr>
          <w:b/>
          <w:sz w:val="22"/>
        </w:rPr>
        <w:t>Products and Services</w:t>
      </w:r>
    </w:p>
    <w:p>
      <w:r>
        <w:rPr>
          <w:b w:val="0"/>
          <w:sz w:val="20"/>
        </w:rPr>
        <w:t>Our portfolio includes a wide range of products and services designed to meet various market needs, including but not limited to:</w:t>
      </w:r>
    </w:p>
    <w:p>
      <w:pPr>
        <w:pStyle w:val="ListBullet"/>
      </w:pPr>
      <w:r>
        <w:rPr>
          <w:sz w:val="20"/>
        </w:rPr>
        <w:t>Consulting and advisory services tailored to client requirements.</w:t>
      </w:r>
    </w:p>
    <w:p>
      <w:pPr>
        <w:pStyle w:val="ListBullet"/>
      </w:pPr>
      <w:r>
        <w:rPr>
          <w:sz w:val="20"/>
        </w:rPr>
        <w:t>Custom-designed solutions with state-of-the-art technology integration.</w:t>
      </w:r>
    </w:p>
    <w:p>
      <w:pPr>
        <w:pStyle w:val="ListBullet"/>
      </w:pPr>
      <w:r>
        <w:rPr>
          <w:sz w:val="20"/>
        </w:rPr>
        <w:t>Comprehensive support and maintenance packages ensuring long-term satisfaction.</w:t>
      </w:r>
    </w:p>
    <w:p>
      <w:pPr>
        <w:pStyle w:val="ListBullet"/>
      </w:pPr>
      <w:r>
        <w:rPr>
          <w:sz w:val="20"/>
        </w:rPr>
        <w:t>Training and development programs to empower client teams.</w:t>
      </w:r>
    </w:p>
    <w:p/>
    <w:p>
      <w:r>
        <w:rPr>
          <w:b/>
          <w:sz w:val="22"/>
        </w:rPr>
        <w:t>Compliance and Certifications</w:t>
      </w:r>
    </w:p>
    <w:p>
      <w:r>
        <w:rPr>
          <w:b w:val="0"/>
          <w:sz w:val="20"/>
        </w:rPr>
        <w:t>We maintain strict compliance with all relevant federal, state, and local regulations. Our certifications include but are not limited to:</w:t>
      </w:r>
    </w:p>
    <w:p>
      <w:pPr>
        <w:pStyle w:val="ListBullet"/>
      </w:pPr>
      <w:r>
        <w:rPr>
          <w:sz w:val="20"/>
        </w:rPr>
        <w:t>ISO 9001:2015 Quality Management Systems</w:t>
      </w:r>
    </w:p>
    <w:p>
      <w:pPr>
        <w:pStyle w:val="ListBullet"/>
      </w:pPr>
      <w:r>
        <w:rPr>
          <w:sz w:val="20"/>
        </w:rPr>
        <w:t>OSHA Safety Standards Compliance</w:t>
      </w:r>
    </w:p>
    <w:p>
      <w:pPr>
        <w:pStyle w:val="ListBullet"/>
      </w:pPr>
      <w:r>
        <w:rPr>
          <w:sz w:val="20"/>
        </w:rPr>
        <w:t>Environmental Protection Agency (EPA) Guidelines Adherence</w:t>
      </w:r>
    </w:p>
    <w:p>
      <w:pPr>
        <w:pStyle w:val="ListBullet"/>
      </w:pPr>
      <w:r>
        <w:rPr>
          <w:sz w:val="20"/>
        </w:rPr>
        <w:t>Any additional industry-specific accreditations relevant to our services.</w:t>
      </w:r>
    </w:p>
    <w:p/>
    <w:p>
      <w:r>
        <w:rPr>
          <w:b/>
          <w:sz w:val="22"/>
        </w:rPr>
        <w:t>Our Commitment</w:t>
      </w:r>
    </w:p>
    <w:p>
      <w:r>
        <w:rPr>
          <w:b w:val="0"/>
          <w:sz w:val="20"/>
        </w:rPr>
        <w:t>We are committed to fostering long-term relationships based on trust and mutual benefit. Our team works diligently to ensure that every project is executed with the utmost professionalism and attention to detail, meeting or exceeding client expectations.</w:t>
      </w:r>
    </w:p>
    <w:p/>
    <w:p>
      <w:r>
        <w:rPr>
          <w:b/>
          <w:sz w:val="22"/>
        </w:rPr>
        <w:t>Next Steps</w:t>
      </w:r>
    </w:p>
    <w:p>
      <w:r>
        <w:rPr>
          <w:b w:val="0"/>
          <w:sz w:val="20"/>
        </w:rPr>
        <w:t>We welcome the opportunity to discuss how our company can support your business objectives. Please feel free to contact us at your convenience to arrange a meeting or request additional information.</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Title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p>
        </w:tc>
      </w:tr>
    </w:tbl>
    <w:p/>
    <w:p/>
    <w:p>
      <w:pPr>
        <w:jc w:val="center"/>
      </w:pPr>
      <w:r>
        <w:rPr>
          <w:sz w:val="16"/>
        </w:rPr>
        <w:t>This letter is provided for informational purposes only and does not constitute a contractual agreement. All statements are made in accordance with applicable United States laws and regulations.</w:t>
      </w:r>
    </w:p>
    <w:p>
      <w:r>
        <w:br w:type="page"/>
      </w:r>
    </w:p>
    <w:p>
      <w:pPr>
        <w:jc w:val="center"/>
      </w:pPr>
      <w:r>
        <w:rPr>
          <w:color w:val="555555"/>
          <w:sz w:val="24"/>
        </w:rPr>
        <w:t>Original source of this document:</w:t>
      </w:r>
    </w:p>
    <w:p>
      <w:pPr>
        <w:jc w:val="center"/>
      </w:pPr>
      <w:hyperlink r:id="rId9">
        <w:r>
          <w:rPr>
            <w:color w:val="0000FF"/>
            <w:u w:val="single"/>
          </w:rPr>
          <w:t>https://letter247-us.com/company-introduction-letter/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ompany-introduc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