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RENT INCREASE NOTICE</w:t>
      </w:r>
    </w:p>
    <w:p/>
    <w:p>
      <w:r>
        <w:rPr>
          <w:b/>
          <w:sz w:val="20"/>
        </w:rPr>
        <w:t>Sender Information:</w:t>
      </w:r>
    </w:p>
    <w:p>
      <w:r>
        <w:rPr>
          <w:b w:val="0"/>
          <w:sz w:val="20"/>
        </w:rPr>
        <w:t>Name: ________________________________________________________________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Tenant Name: _________________________________________________________</w:t>
      </w:r>
    </w:p>
    <w:p>
      <w:r>
        <w:rPr>
          <w:b w:val="0"/>
          <w:sz w:val="20"/>
        </w:rPr>
        <w:t>Company (if applicable): ______________________________________________</w:t>
      </w:r>
    </w:p>
    <w:p>
      <w:r>
        <w:rPr>
          <w:b w:val="0"/>
          <w:sz w:val="20"/>
        </w:rPr>
        <w:t>Address of Leased Premises: 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Subject: Notice of Rent Increase for Commercial Lease</w:t>
      </w:r>
    </w:p>
    <w:p/>
    <w:p>
      <w:r>
        <w:rPr>
          <w:b w:val="0"/>
          <w:sz w:val="20"/>
        </w:rPr>
        <w:t>Dear Tenant,</w:t>
      </w:r>
    </w:p>
    <w:p/>
    <w:p>
      <w:r>
        <w:rPr>
          <w:b w:val="0"/>
          <w:sz w:val="20"/>
        </w:rPr>
        <w:t>This letter serves as formal notice of a rent adjustment for the commercial property you currently lease from the undersigned landlord. This notice is provided in accordance with the terms of the lease agreement and applicable United States law.</w:t>
      </w:r>
    </w:p>
    <w:p/>
    <w:p>
      <w:r>
        <w:rPr>
          <w:b/>
          <w:sz w:val="20"/>
        </w:rPr>
        <w:t>Lease Details:</w:t>
      </w:r>
    </w:p>
    <w:p>
      <w:r>
        <w:rPr>
          <w:b w:val="0"/>
          <w:sz w:val="20"/>
        </w:rPr>
        <w:t>Leased Property Address: ______________________________________________</w:t>
      </w:r>
    </w:p>
    <w:p>
      <w:r>
        <w:rPr>
          <w:b w:val="0"/>
          <w:sz w:val="20"/>
        </w:rPr>
        <w:t>Lease Commencement Date: ______________________________________________</w:t>
      </w:r>
    </w:p>
    <w:p>
      <w:r>
        <w:rPr>
          <w:b w:val="0"/>
          <w:sz w:val="20"/>
        </w:rPr>
        <w:t>Current Monthly Rent: $________________</w:t>
      </w:r>
    </w:p>
    <w:p>
      <w:r>
        <w:rPr>
          <w:b w:val="0"/>
          <w:sz w:val="20"/>
        </w:rPr>
        <w:t>Effective Date of Rent Increase: _______________________________________</w:t>
      </w:r>
    </w:p>
    <w:p/>
    <w:p>
      <w:r>
        <w:rPr>
          <w:b/>
          <w:sz w:val="20"/>
        </w:rPr>
        <w:t>Rent Increase Details:</w:t>
      </w:r>
    </w:p>
    <w:p>
      <w:r>
        <w:rPr>
          <w:b w:val="0"/>
          <w:sz w:val="20"/>
        </w:rPr>
        <w:t>The monthly rent for the premises described above will increase from the current amount to the new amount as follows:</w:t>
      </w:r>
    </w:p>
    <w:p>
      <w:r>
        <w:rPr>
          <w:b w:val="0"/>
          <w:sz w:val="20"/>
        </w:rPr>
        <w:t>New Monthly Rent: $________________</w:t>
      </w:r>
    </w:p>
    <w:p>
      <w:r>
        <w:rPr>
          <w:b w:val="0"/>
          <w:sz w:val="20"/>
        </w:rPr>
        <w:t>This rent increase will take effect on the date specified above and will apply to all subsequent rental payments.</w:t>
      </w:r>
    </w:p>
    <w:p/>
    <w:p>
      <w:r>
        <w:rPr>
          <w:b/>
          <w:sz w:val="20"/>
        </w:rPr>
        <w:t>Basis for Rent Increase:</w:t>
      </w:r>
    </w:p>
    <w:p>
      <w:r>
        <w:rPr>
          <w:b w:val="0"/>
          <w:sz w:val="20"/>
        </w:rPr>
        <w:t>This rent adjustment is consistent with the terms of the lease agreement, including but not limited to any rent escalation clauses, and complies with all applicable federal, state, and local laws regulating commercial leases and rent adjustments.</w:t>
      </w:r>
    </w:p>
    <w:p>
      <w:r>
        <w:rPr>
          <w:b w:val="0"/>
          <w:sz w:val="20"/>
        </w:rPr>
        <w:t>The increase reflects changes in market conditions, operating costs, and other relevant factors affecting the leased property.</w:t>
      </w:r>
    </w:p>
    <w:p/>
    <w:p>
      <w:r>
        <w:rPr>
          <w:b/>
          <w:sz w:val="20"/>
        </w:rPr>
        <w:t>Payment Instructions:</w:t>
      </w:r>
    </w:p>
    <w:p>
      <w:r>
        <w:rPr>
          <w:b w:val="0"/>
          <w:sz w:val="20"/>
        </w:rPr>
        <w:t>Please adjust your rental payments to reflect the new rent amount starting from the effective date indicated above. Payments should be made to the following account or address:</w:t>
      </w:r>
    </w:p>
    <w:p>
      <w:r>
        <w:rPr>
          <w:b w:val="0"/>
          <w:sz w:val="20"/>
        </w:rPr>
        <w:t>Payee Name: ___________________________________________________________</w:t>
      </w:r>
    </w:p>
    <w:p>
      <w:r>
        <w:rPr>
          <w:b w:val="0"/>
          <w:sz w:val="20"/>
        </w:rPr>
        <w:t>Payment Address: ______________________________________________________</w:t>
      </w:r>
    </w:p>
    <w:p>
      <w:r>
        <w:rPr>
          <w:b w:val="0"/>
          <w:sz w:val="20"/>
        </w:rPr>
        <w:t>Bank Name: ____________________________________________________________</w:t>
      </w:r>
    </w:p>
    <w:p>
      <w:r>
        <w:rPr>
          <w:b w:val="0"/>
          <w:sz w:val="20"/>
        </w:rPr>
        <w:t>Account Number: _______________________________________________________</w:t>
      </w:r>
    </w:p>
    <w:p>
      <w:r>
        <w:rPr>
          <w:b w:val="0"/>
          <w:sz w:val="20"/>
        </w:rPr>
        <w:t>Routing Number: _______________________________________________________</w:t>
      </w:r>
    </w:p>
    <w:p/>
    <w:p>
      <w:r>
        <w:rPr>
          <w:b/>
          <w:sz w:val="20"/>
        </w:rPr>
        <w:t>Tenant Rights and Dispute Resolution:</w:t>
      </w:r>
    </w:p>
    <w:p>
      <w:r>
        <w:rPr>
          <w:b w:val="0"/>
          <w:sz w:val="20"/>
        </w:rPr>
        <w:t>If you have any questions regarding this rent increase or require clarification, please contact the landlord or the designated representative promptly.</w:t>
      </w:r>
    </w:p>
    <w:p>
      <w:r>
        <w:rPr>
          <w:b w:val="0"/>
          <w:sz w:val="20"/>
        </w:rPr>
        <w:t>This notice does not waive any rights or obligations under the lease or applicable law. Should you disagree with this rent adjustment, please notify the landlord in writing within the timeframe specified in the lease agreement.</w:t>
      </w:r>
    </w:p>
    <w:p>
      <w:r>
        <w:rPr>
          <w:b w:val="0"/>
          <w:sz w:val="20"/>
        </w:rPr>
        <w:t>Any disputes arising from this rent increase shall be resolved in accordance with the dispute resolution provisions contained in your lease.</w:t>
      </w:r>
    </w:p>
    <w:p/>
    <w:p>
      <w:r>
        <w:rPr>
          <w:b/>
          <w:sz w:val="20"/>
        </w:rPr>
        <w:t>Acknowledgment of Receipt:</w:t>
      </w:r>
    </w:p>
    <w:p>
      <w:r>
        <w:rPr>
          <w:b w:val="0"/>
          <w:sz w:val="20"/>
        </w:rPr>
        <w:t>Please sign below to acknowledge receipt of this rent increase notice. Signing below does not indicate agreement to the rent increase but acknowledges that you have received this notice.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AUTHORIZED REPRESENTATIVE</w:t>
            </w:r>
          </w:p>
        </w:tc>
        <w:tc>
          <w:tcPr>
            <w:tcW w:type="dxa" w:w="4986"/>
            <w:tcBorders>
              <w:top w:val="nil"/>
              <w:left w:val="nil"/>
              <w:bottom w:val="nil"/>
              <w:right w:val="nil"/>
              <w:insideH w:val="nil"/>
              <w:insideV w:val="nil"/>
            </w:tcBorders>
          </w:tcPr>
          <w:p>
            <w:pPr>
              <w:jc w:val="center"/>
            </w:pPr>
            <w:r>
              <w:t>TENANT / AUTHORIZED REPRESENTATIVE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______________________________________</w:t>
              <w:br/>
              <w:t>Date: __________________</w:t>
            </w:r>
          </w:p>
        </w:tc>
      </w:tr>
    </w:tbl>
    <w:p/>
    <w:p/>
    <w:p>
      <w:r>
        <w:rPr>
          <w:b w:val="0"/>
          <w:sz w:val="20"/>
        </w:rPr>
        <w:t>Thank you for your attention to this matter. Please do not hesitate to reach out with any questions or concerns.</w:t>
      </w:r>
    </w:p>
    <w:p/>
    <w:p/>
    <w:p>
      <w:r>
        <w:rPr>
          <w:b w:val="0"/>
          <w:sz w:val="20"/>
        </w:rPr>
        <w:t>Sincerely,</w:t>
      </w:r>
    </w:p>
    <w:p/>
    <w:p/>
    <w:p/>
    <w:p/>
    <w:p>
      <w:r>
        <w:rPr>
          <w:b w:val="0"/>
          <w:sz w:val="20"/>
        </w:rPr>
        <w:t>_______________________________</w:t>
      </w:r>
    </w:p>
    <w:p>
      <w:r>
        <w:rPr>
          <w:b w:val="0"/>
          <w:sz w:val="20"/>
        </w:rPr>
        <w:t>Landlord / Authorized Representative</w:t>
      </w:r>
    </w:p>
    <w:p>
      <w:r>
        <w:rPr>
          <w:b w:val="0"/>
          <w:sz w:val="20"/>
        </w:rPr>
        <w:t>Contact Phone: ___________________________</w:t>
      </w:r>
    </w:p>
    <w:p>
      <w:r>
        <w:rPr>
          <w:b w:val="0"/>
          <w:sz w:val="20"/>
        </w:rPr>
        <w:t>Contact Email: 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https://letter247-us.com/commercial-rent-increase-letter/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mmercial-rent-increas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