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OFFICIAL COLLEGE LETTER</w:t>
      </w:r>
    </w:p>
    <w:p/>
    <w:p/>
    <w:p>
      <w:r>
        <w:rPr>
          <w:b/>
          <w:sz w:val="20"/>
        </w:rPr>
        <w:t>From:</w:t>
      </w:r>
    </w:p>
    <w:p>
      <w:r>
        <w:rPr>
          <w:b w:val="0"/>
          <w:sz w:val="20"/>
        </w:rPr>
        <w:t>College Name: ____________________________________________________________</w:t>
      </w:r>
    </w:p>
    <w:p>
      <w:r>
        <w:rPr>
          <w:b w:val="0"/>
          <w:sz w:val="20"/>
        </w:rPr>
        <w:t>Office/Department: 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To:</w:t>
      </w:r>
    </w:p>
    <w:p>
      <w:r>
        <w:rPr>
          <w:b w:val="0"/>
          <w:sz w:val="20"/>
        </w:rPr>
        <w:t>Recipient Name: __________________________________________________________</w:t>
      </w:r>
    </w:p>
    <w:p>
      <w:r>
        <w:rPr>
          <w:b w:val="0"/>
          <w:sz w:val="20"/>
        </w:rPr>
        <w:t>Title/Position: ___________________________________________________________</w:t>
      </w:r>
    </w:p>
    <w:p>
      <w:r>
        <w:rPr>
          <w:b w:val="0"/>
          <w:sz w:val="20"/>
        </w:rPr>
        <w:t>Institution/Organization: _________________________________________________</w:t>
      </w:r>
    </w:p>
    <w:p>
      <w:r>
        <w:rPr>
          <w:b w:val="0"/>
          <w:sz w:val="20"/>
        </w:rPr>
        <w:t>Address: _________________________________________________________________</w:t>
      </w:r>
    </w:p>
    <w:p/>
    <w:p/>
    <w:p>
      <w:r>
        <w:rPr>
          <w:b/>
          <w:sz w:val="20"/>
        </w:rPr>
        <w:t>Subject:</w:t>
      </w:r>
    </w:p>
    <w:p>
      <w:r>
        <w:rPr>
          <w:b w:val="0"/>
          <w:sz w:val="20"/>
        </w:rPr>
        <w:t>___________________________________________________________________________</w:t>
      </w:r>
    </w:p>
    <w:p/>
    <w:p/>
    <w:p>
      <w:r>
        <w:rPr>
          <w:b w:val="0"/>
          <w:sz w:val="20"/>
        </w:rPr>
        <w:t>Dear ________________________________________________________________,</w:t>
      </w:r>
    </w:p>
    <w:p/>
    <w:p>
      <w:r>
        <w:rPr>
          <w:b w:val="0"/>
          <w:sz w:val="20"/>
        </w:rPr>
        <w:t>This letter is to formally address the matter outlined below, pursuant to the policies and regulations governing the institution. The statements and representations contained herein are factual and accurate to the best of the sender's knowledge and belief.</w:t>
      </w:r>
    </w:p>
    <w:p/>
    <w:p>
      <w:r>
        <w:rPr>
          <w:b/>
          <w:sz w:val="22"/>
        </w:rPr>
        <w:t>1. Purpose of the Letter</w:t>
      </w:r>
    </w:p>
    <w:p>
      <w:r>
        <w:rPr>
          <w:b w:val="0"/>
          <w:sz w:val="20"/>
        </w:rPr>
        <w:t>This letter serves to ____________________________________________________________. The intent is to provide official communication regarding the relevant subject matter and to ensure clear understanding and documentation of the facts, requests, or notifications as applicable.</w:t>
      </w:r>
    </w:p>
    <w:p/>
    <w:p>
      <w:r>
        <w:rPr>
          <w:b/>
          <w:sz w:val="22"/>
        </w:rPr>
        <w:t>2. Background and Context</w:t>
      </w:r>
    </w:p>
    <w:p>
      <w:r>
        <w:rPr>
          <w:b w:val="0"/>
          <w:sz w:val="20"/>
        </w:rPr>
        <w:t>The context surrounding this correspondence is as follows: ________________________________________________. All pertinent information and relevant circumstances have been considered, ensuring that this communication is comprehensive and substantiated.</w:t>
      </w:r>
    </w:p>
    <w:p/>
    <w:p>
      <w:r>
        <w:rPr>
          <w:b/>
          <w:sz w:val="22"/>
        </w:rPr>
        <w:t>3. Statements and Representations</w:t>
      </w:r>
    </w:p>
    <w:p>
      <w:r>
        <w:rPr>
          <w:b w:val="0"/>
          <w:sz w:val="20"/>
        </w:rPr>
        <w:t>The sender affirms the following:</w:t>
      </w:r>
    </w:p>
    <w:p>
      <w:r>
        <w:rPr>
          <w:b w:val="0"/>
          <w:sz w:val="20"/>
        </w:rPr>
        <w:t>- All information provided is true and complete to the best of their knowledge.</w:t>
      </w:r>
    </w:p>
    <w:p>
      <w:r>
        <w:rPr>
          <w:b w:val="0"/>
          <w:sz w:val="20"/>
        </w:rPr>
        <w:t>- The sender has full authority to issue this letter on behalf of the college or department.</w:t>
      </w:r>
    </w:p>
    <w:p>
      <w:r>
        <w:rPr>
          <w:b w:val="0"/>
          <w:sz w:val="20"/>
        </w:rPr>
        <w:t>- This letter is issued in compliance with applicable college policies and U.S. federal and state laws.</w:t>
      </w:r>
    </w:p>
    <w:p/>
    <w:p>
      <w:r>
        <w:rPr>
          <w:b/>
          <w:sz w:val="22"/>
        </w:rPr>
        <w:t>4. Requests and Actions</w:t>
      </w:r>
    </w:p>
    <w:p>
      <w:r>
        <w:rPr>
          <w:b w:val="0"/>
          <w:sz w:val="20"/>
        </w:rPr>
        <w:t>The following actions or requests are hereby made or proposed:</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The recipient is requested to acknowledge receipt and respond within a reasonable timeframe.</w:t>
      </w:r>
    </w:p>
    <w:p/>
    <w:p>
      <w:r>
        <w:rPr>
          <w:b/>
          <w:sz w:val="22"/>
        </w:rPr>
        <w:t>5. Confidentiality and Privacy</w:t>
      </w:r>
    </w:p>
    <w:p>
      <w:r>
        <w:rPr>
          <w:b w:val="0"/>
          <w:sz w:val="20"/>
        </w:rPr>
        <w:t>This letter and its contents are confidential and intended solely for the recipient. Any unauthorized disclosure, copying, or distribution is strictly prohibited and may be unlawful under applicable privacy regulations.</w:t>
      </w:r>
    </w:p>
    <w:p/>
    <w:p>
      <w:r>
        <w:rPr>
          <w:b/>
          <w:sz w:val="22"/>
        </w:rPr>
        <w:t>6. Liability and Disclaimer</w:t>
      </w:r>
    </w:p>
    <w:p>
      <w:r>
        <w:rPr>
          <w:b w:val="0"/>
          <w:sz w:val="20"/>
        </w:rPr>
        <w:t>The college and sender disclaim any liability for damages arising from reliance on this letter beyond the scope explicitly stated herein. The recipient should verify all information independently where applicable.</w:t>
      </w:r>
    </w:p>
    <w:p/>
    <w:p>
      <w:r>
        <w:rPr>
          <w:b/>
          <w:sz w:val="22"/>
        </w:rPr>
        <w:t>7. Governing Law and Jurisdiction</w:t>
      </w:r>
    </w:p>
    <w:p>
      <w:r>
        <w:rPr>
          <w:b w:val="0"/>
          <w:sz w:val="20"/>
        </w:rPr>
        <w:t>This letter shall be governed by and construed under the laws of the United States and the relevant state jurisdiction applicable to the college. Any disputes arising herefrom shall be subject to the exclusive jurisdiction of the competent courts within the applicable state.</w:t>
      </w:r>
    </w:p>
    <w:p/>
    <w:p>
      <w:r>
        <w:rPr>
          <w:b w:val="0"/>
          <w:sz w:val="20"/>
        </w:rPr>
        <w:t>Should you have any questions or require further information, please do not hesitate to contact the undersigned.</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p/>
    <w:p>
      <w:r>
        <w:rPr>
          <w:b/>
          <w:sz w:val="20"/>
        </w:rPr>
        <w:t>CC:</w:t>
      </w:r>
    </w:p>
    <w:p>
      <w:r>
        <w:rPr>
          <w:b w:val="0"/>
          <w:sz w:val="20"/>
        </w:rPr>
        <w:t>___________________________________________________________________________</w:t>
      </w:r>
    </w:p>
    <w:p>
      <w:r>
        <w:rPr>
          <w:b w:val="0"/>
          <w:sz w:val="20"/>
        </w:rPr>
        <w:t>___________________________________________________________________________</w:t>
      </w:r>
    </w:p>
    <w:p/>
    <w:p>
      <w:r>
        <w:rPr>
          <w:b w:val="0"/>
          <w:sz w:val="20"/>
        </w:rPr>
        <w:t>This letter is an official document of the college and shall be retained according to institutional records management policies.</w:t>
      </w:r>
    </w:p>
    <w:p/>
    <w:p>
      <w:r>
        <w:br w:type="page"/>
      </w:r>
    </w:p>
    <w:p>
      <w:pPr>
        <w:jc w:val="center"/>
      </w:pPr>
      <w:r>
        <w:rPr>
          <w:color w:val="555555"/>
          <w:sz w:val="24"/>
        </w:rPr>
        <w:t>Original source of this document:</w:t>
      </w:r>
    </w:p>
    <w:p>
      <w:pPr>
        <w:jc w:val="center"/>
      </w:pPr>
      <w:hyperlink r:id="rId9">
        <w:r>
          <w:rPr>
            <w:color w:val="0000FF"/>
            <w:u w:val="single"/>
          </w:rPr>
          <w:t>https://letter247-us.com/college-letter/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olleg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