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CHURCH YEAR-END GIVING LETTER</w:t>
      </w:r>
    </w:p>
    <w:p/>
    <w:p/>
    <w:p>
      <w:r>
        <w:rPr>
          <w:b w:val="0"/>
          <w:sz w:val="20"/>
        </w:rPr>
        <w:t>Dear Church Family,</w:t>
      </w:r>
    </w:p>
    <w:p/>
    <w:p>
      <w:r>
        <w:rPr>
          <w:b w:val="0"/>
          <w:sz w:val="20"/>
        </w:rPr>
        <w:t>As we approach the conclusion of this calendar year, we want to take a moment to express our deepest gratitude for your faithful partnership and generous support of our church's ministries and mission. Your involvement allows us to continue spreading the Gospel, serving our community, and nurturing spiritual growth among our members.</w:t>
      </w:r>
    </w:p>
    <w:p/>
    <w:p>
      <w:r>
        <w:rPr>
          <w:b/>
          <w:sz w:val="20"/>
        </w:rPr>
        <w:t>Reflecting on this year's blessings:</w:t>
      </w:r>
    </w:p>
    <w:p>
      <w:r>
        <w:rPr>
          <w:b w:val="0"/>
          <w:sz w:val="20"/>
        </w:rPr>
        <w:t>• We have expanded our outreach programs, reaching more families in need.</w:t>
        <w:br/>
        <w:t>• Our worship attendance and fellowship activities have grown, strengthening our community bonds.</w:t>
        <w:br/>
        <w:t>• Renovations and improvements to church facilities have been completed to provide a safer and more welcoming environment.</w:t>
        <w:br/>
        <w:t>• New ministries and educational opportunities have been launched to nurture faith and service.</w:t>
      </w:r>
    </w:p>
    <w:p/>
    <w:p>
      <w:r>
        <w:rPr>
          <w:b w:val="0"/>
          <w:sz w:val="20"/>
        </w:rPr>
        <w:t>Your year-end gift is vital in helping us to finalize the budget for this year and to prepare for the opportunities and challenges of the coming year. Gifts received before the end of the calendar year are especially important for our planning and for your tax purposes. We encourage you to prayerfully consider your contribution.</w:t>
      </w:r>
    </w:p>
    <w:p/>
    <w:p>
      <w:r>
        <w:rPr>
          <w:b/>
          <w:sz w:val="20"/>
        </w:rPr>
        <w:t>Ways to Give:</w:t>
      </w:r>
    </w:p>
    <w:p>
      <w:r>
        <w:rPr>
          <w:b w:val="0"/>
          <w:sz w:val="20"/>
        </w:rPr>
        <w:t>• Online Giving: Visit our secure website at www.churchwebsite.org/give</w:t>
        <w:br/>
        <w:t>• Mail: Send your check payable to [Church Name] at:</w:t>
        <w:br/>
        <w:t xml:space="preserve">  [Church Address Line 1]</w:t>
        <w:br/>
        <w:t xml:space="preserve">  [Church Address Line 2]</w:t>
        <w:br/>
        <w:t>• In-Person: Contributions can be made during Sunday services or at the church office during business hours.</w:t>
        <w:br/>
        <w:t>• Stock or Securities: For gifts of stock or other securities, please contact the church office to receive transfer instructions.</w:t>
      </w:r>
    </w:p>
    <w:p/>
    <w:p>
      <w:r>
        <w:rPr>
          <w:b/>
          <w:sz w:val="20"/>
        </w:rPr>
        <w:t>Tax Information:</w:t>
      </w:r>
    </w:p>
    <w:p>
      <w:r>
        <w:rPr>
          <w:b w:val="0"/>
          <w:sz w:val="20"/>
        </w:rPr>
        <w:t>[Church Name] is a 501(c)(3) nonprofit organization. Contributions are tax-deductible to the extent allowed by law. Please retain this letter for your tax records. No goods or services were provided in exchange for your gift.</w:t>
      </w:r>
    </w:p>
    <w:p/>
    <w:p>
      <w:r>
        <w:rPr>
          <w:b/>
          <w:sz w:val="20"/>
        </w:rPr>
        <w:t>Legal Disclaimer:</w:t>
      </w:r>
    </w:p>
    <w:p>
      <w:r>
        <w:rPr>
          <w:b w:val="0"/>
          <w:sz w:val="20"/>
        </w:rPr>
        <w:t>This communication is an official solicitation for donations. All contributions are subject to the church’s policies and applicable federal and state laws. The church ensures confidentiality of donor information and compliance with charitable solicitation regulations. If you have any questions regarding your gift or donor rights, please contact our church office.</w:t>
      </w:r>
    </w:p>
    <w:p/>
    <w:p>
      <w:r>
        <w:rPr>
          <w:b w:val="0"/>
          <w:sz w:val="20"/>
        </w:rPr>
        <w:t>We thank God for your generosity and partnership. Together, we continue to serve His kingdom and share His love.</w:t>
      </w:r>
    </w:p>
    <w:p/>
    <w:p/>
    <w:p>
      <w:r>
        <w:rPr>
          <w:b w:val="0"/>
          <w:sz w:val="20"/>
        </w:rPr>
        <w:t>With gratitude and blessings,</w:t>
      </w:r>
    </w:p>
    <w:p/>
    <w:p/>
    <w:p/>
    <w:p>
      <w:r>
        <w:rPr>
          <w:b/>
          <w:sz w:val="20"/>
        </w:rPr>
        <w:t>[Pastor’s Name]</w:t>
      </w:r>
    </w:p>
    <w:p>
      <w:r>
        <w:rPr>
          <w:b w:val="0"/>
          <w:sz w:val="20"/>
        </w:rPr>
        <w:t>Senior Pastor</w:t>
      </w:r>
    </w:p>
    <w:p/>
    <w:p/>
    <w:p/>
    <w:p/>
    <w:p>
      <w:r>
        <w:rPr>
          <w:b/>
          <w:sz w:val="20"/>
        </w:rPr>
        <w:t>Contact Information:</w:t>
      </w:r>
    </w:p>
    <w:p>
      <w:r>
        <w:rPr>
          <w:b w:val="0"/>
          <w:sz w:val="20"/>
        </w:rPr>
        <w:t>[Church Name]</w:t>
      </w:r>
    </w:p>
    <w:p>
      <w:r>
        <w:rPr>
          <w:b w:val="0"/>
          <w:sz w:val="20"/>
        </w:rPr>
        <w:t>[Church Address Line 1]</w:t>
      </w:r>
    </w:p>
    <w:p>
      <w:r>
        <w:rPr>
          <w:b w:val="0"/>
          <w:sz w:val="20"/>
        </w:rPr>
        <w:t>[Church Address Line 2]</w:t>
      </w:r>
    </w:p>
    <w:p>
      <w:r>
        <w:rPr>
          <w:b w:val="0"/>
          <w:sz w:val="20"/>
        </w:rPr>
        <w:t>Phone: (xxx) xxx-xxxx</w:t>
      </w:r>
    </w:p>
    <w:p>
      <w:r>
        <w:rPr>
          <w:b w:val="0"/>
          <w:sz w:val="20"/>
        </w:rPr>
        <w:t>Email: info@churchwebsite.org</w:t>
      </w:r>
    </w:p>
    <w:p>
      <w:r>
        <w:rPr>
          <w:b w:val="0"/>
          <w:sz w:val="20"/>
        </w:rPr>
        <w:t>Website: www.churchwebsite.org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CHURCH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https://letter247-us.com/church-year-end-giving-letter/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hurch-year-end-giving-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