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DEMAND FOR PAYMENT - CHASE LETTER</w:t>
      </w:r>
    </w:p>
    <w:p/>
    <w:p/>
    <w:p>
      <w:r>
        <w:rPr>
          <w:b/>
          <w:sz w:val="20"/>
        </w:rPr>
        <w:t>To:</w:t>
      </w:r>
    </w:p>
    <w:p>
      <w:r>
        <w:rPr>
          <w:b w:val="0"/>
          <w:sz w:val="20"/>
        </w:rPr>
        <w:t>Name: __________________________________________________________</w:t>
      </w:r>
    </w:p>
    <w:p>
      <w:r>
        <w:rPr>
          <w:b w:val="0"/>
          <w:sz w:val="20"/>
        </w:rPr>
        <w:t>Address: _______________________________________________________</w:t>
      </w:r>
    </w:p>
    <w:p>
      <w:r>
        <w:rPr>
          <w:b w:val="0"/>
          <w:sz w:val="20"/>
        </w:rPr>
        <w:t>City, State, ZIP: _______________________________________________</w:t>
      </w:r>
    </w:p>
    <w:p>
      <w:r>
        <w:rPr>
          <w:b w:val="0"/>
          <w:sz w:val="20"/>
        </w:rPr>
        <w:t>Email: _________________________________________________________</w:t>
      </w:r>
    </w:p>
    <w:p/>
    <w:p/>
    <w:p>
      <w:r>
        <w:rPr>
          <w:b/>
          <w:sz w:val="20"/>
        </w:rPr>
        <w:t>From:</w:t>
      </w:r>
    </w:p>
    <w:p>
      <w:r>
        <w:rPr>
          <w:b w:val="0"/>
          <w:sz w:val="20"/>
        </w:rPr>
        <w:t>Name: __________________________________________________________</w:t>
      </w:r>
    </w:p>
    <w:p>
      <w:r>
        <w:rPr>
          <w:b w:val="0"/>
          <w:sz w:val="20"/>
        </w:rPr>
        <w:t>Company: _______________________________________________________</w:t>
      </w:r>
    </w:p>
    <w:p>
      <w:r>
        <w:rPr>
          <w:b w:val="0"/>
          <w:sz w:val="20"/>
        </w:rPr>
        <w:t>Address: _______________________________________________________</w:t>
      </w:r>
    </w:p>
    <w:p>
      <w:r>
        <w:rPr>
          <w:b w:val="0"/>
          <w:sz w:val="20"/>
        </w:rPr>
        <w:t>City, State, ZIP: _______________________________________________</w:t>
      </w:r>
    </w:p>
    <w:p>
      <w:r>
        <w:rPr>
          <w:b w:val="0"/>
          <w:sz w:val="20"/>
        </w:rPr>
        <w:t>Phone: _________________________________________________________</w:t>
      </w:r>
    </w:p>
    <w:p>
      <w:r>
        <w:rPr>
          <w:b w:val="0"/>
          <w:sz w:val="20"/>
        </w:rPr>
        <w:t>Email: _________________________________________________________</w:t>
      </w:r>
    </w:p>
    <w:p/>
    <w:p/>
    <w:p>
      <w:pPr>
        <w:jc w:val="center"/>
      </w:pPr>
      <w:r>
        <w:rPr>
          <w:b/>
          <w:sz w:val="20"/>
        </w:rPr>
        <w:t>Subject: Demand for Payment Regarding Outstanding Debt</w:t>
      </w:r>
    </w:p>
    <w:p/>
    <w:p/>
    <w:p>
      <w:r>
        <w:rPr>
          <w:b w:val="0"/>
          <w:sz w:val="20"/>
        </w:rPr>
        <w:t>Dear Sir or Madam,</w:t>
      </w:r>
    </w:p>
    <w:p/>
    <w:p>
      <w:r>
        <w:rPr>
          <w:b w:val="0"/>
          <w:sz w:val="20"/>
        </w:rPr>
        <w:t>This letter serves as a formal demand for payment regarding the outstanding balance owed by you to the undersigned for goods and/or services provided. Despite prior communications and attempts to resolve this matter amicably, the amount due remains unpaid.</w:t>
      </w:r>
    </w:p>
    <w:p/>
    <w:p>
      <w:r>
        <w:rPr>
          <w:b/>
          <w:sz w:val="20"/>
        </w:rPr>
        <w:t>Details of Debt:</w:t>
      </w:r>
    </w:p>
    <w:p>
      <w:r>
        <w:rPr>
          <w:b w:val="0"/>
          <w:sz w:val="20"/>
        </w:rPr>
        <w:t>Invoice/Account Number: __________________________________________</w:t>
      </w:r>
    </w:p>
    <w:p>
      <w:r>
        <w:rPr>
          <w:b w:val="0"/>
          <w:sz w:val="20"/>
        </w:rPr>
        <w:t>Original Amount Due: $_________________________________________</w:t>
      </w:r>
    </w:p>
    <w:p>
      <w:r>
        <w:rPr>
          <w:b w:val="0"/>
          <w:sz w:val="20"/>
        </w:rPr>
        <w:t>Date Payment Was Due: __________________________________________</w:t>
      </w:r>
    </w:p>
    <w:p>
      <w:r>
        <w:rPr>
          <w:b w:val="0"/>
          <w:sz w:val="20"/>
        </w:rPr>
        <w:t>Outstanding Balance: $_________________________________________</w:t>
      </w:r>
    </w:p>
    <w:p/>
    <w:p>
      <w:r>
        <w:rPr>
          <w:b w:val="0"/>
          <w:sz w:val="20"/>
        </w:rPr>
        <w:t>You are hereby requested to remit payment in full for the outstanding balance specified above within 15 calendar days from the date of receipt of this letter. Failure to do so will result in the initiation of legal proceedings without further notice, and you may be held liable for additional costs, including but not limited to attorney's fees, court costs, and interest.</w:t>
      </w:r>
    </w:p>
    <w:p/>
    <w:p>
      <w:r>
        <w:rPr>
          <w:b/>
          <w:sz w:val="20"/>
        </w:rPr>
        <w:t>Payment Instructions:</w:t>
      </w:r>
    </w:p>
    <w:p>
      <w:r>
        <w:rPr>
          <w:b w:val="0"/>
          <w:sz w:val="20"/>
        </w:rPr>
        <w:t>Please make payment by one of the following methods:</w:t>
      </w:r>
    </w:p>
    <w:p>
      <w:r>
        <w:rPr>
          <w:b w:val="0"/>
          <w:sz w:val="20"/>
        </w:rPr>
        <w:t>1. Check payable to: ______________________________________________</w:t>
      </w:r>
    </w:p>
    <w:p>
      <w:r>
        <w:rPr>
          <w:b w:val="0"/>
          <w:sz w:val="20"/>
        </w:rPr>
        <w:t>2. Wire transfer to the following account:</w:t>
      </w:r>
    </w:p>
    <w:p>
      <w:r>
        <w:rPr>
          <w:b w:val="0"/>
          <w:sz w:val="20"/>
        </w:rPr>
        <w:t xml:space="preserve">   Bank Name: ___________________________________________________</w:t>
      </w:r>
    </w:p>
    <w:p>
      <w:r>
        <w:rPr>
          <w:b w:val="0"/>
          <w:sz w:val="20"/>
        </w:rPr>
        <w:t xml:space="preserve">   Account Number: _______________________________________________</w:t>
      </w:r>
    </w:p>
    <w:p>
      <w:r>
        <w:rPr>
          <w:b w:val="0"/>
          <w:sz w:val="20"/>
        </w:rPr>
        <w:t xml:space="preserve">   Routing Number: _______________________________________________</w:t>
      </w:r>
    </w:p>
    <w:p>
      <w:r>
        <w:rPr>
          <w:b w:val="0"/>
          <w:sz w:val="20"/>
        </w:rPr>
        <w:t>3. Other payment method: _________________________________________</w:t>
      </w:r>
    </w:p>
    <w:p>
      <w:r>
        <w:rPr>
          <w:b w:val="0"/>
          <w:sz w:val="20"/>
        </w:rPr>
        <w:t>Please include your invoice/account number on all payments.</w:t>
      </w:r>
    </w:p>
    <w:p/>
    <w:p>
      <w:r>
        <w:rPr>
          <w:b/>
          <w:sz w:val="20"/>
        </w:rPr>
        <w:t>Consequences of Non-Payment:</w:t>
      </w:r>
    </w:p>
    <w:p>
      <w:r>
        <w:rPr>
          <w:b w:val="0"/>
          <w:sz w:val="20"/>
        </w:rPr>
        <w:t>If payment is not received within the specified timeframe, we reserve the right to pursue all available legal remedies to recover the amount owed. This may include, but is not limited to, filing a lawsuit, reporting to credit bureaus, and engaging collection agencies.</w:t>
      </w:r>
    </w:p>
    <w:p/>
    <w:p>
      <w:r>
        <w:rPr>
          <w:b w:val="0"/>
          <w:sz w:val="20"/>
        </w:rPr>
        <w:t>If you believe this notice has been sent in error, or if you wish to discuss payment arrangements, please contact the undersigned immediately at the above phone number or email address.</w:t>
      </w:r>
    </w:p>
    <w:p/>
    <w:p/>
    <w:p>
      <w:r>
        <w:rPr>
          <w:b/>
          <w:sz w:val="20"/>
        </w:rPr>
        <w:t>Sincerely,</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Authorized Signature:</w:t>
            </w:r>
          </w:p>
        </w:tc>
      </w:tr>
      <w:tr>
        <w:tc>
          <w:tcPr>
            <w:tcW w:type="dxa" w:w="9972"/>
            <w:tcBorders>
              <w:top w:val="nil"/>
              <w:left w:val="nil"/>
              <w:bottom w:val="nil"/>
              <w:right w:val="nil"/>
              <w:insideH w:val="nil"/>
              <w:insideV w:val="nil"/>
            </w:tcBorders>
          </w:tcPr>
          <w:p>
            <w:pPr>
              <w:jc w:val="left"/>
            </w:pPr>
            <w:r>
              <w:br/>
              <w:br/>
              <w:t>_______________________________</w:t>
            </w:r>
          </w:p>
        </w:tc>
      </w:tr>
      <w:tr>
        <w:tc>
          <w:tcPr>
            <w:tcW w:type="dxa" w:w="9972"/>
            <w:tcBorders>
              <w:top w:val="nil"/>
              <w:left w:val="nil"/>
              <w:bottom w:val="nil"/>
              <w:right w:val="nil"/>
              <w:insideH w:val="nil"/>
              <w:insideV w:val="nil"/>
            </w:tcBorders>
          </w:tcPr>
          <w:p>
            <w:pPr>
              <w:jc w:val="left"/>
            </w:pPr>
            <w:r>
              <w:t>Printed Name: __________________________________________</w:t>
            </w:r>
          </w:p>
        </w:tc>
      </w:tr>
    </w:tbl>
    <w:p/>
    <w:p/>
    <w:p>
      <w:r>
        <w:rPr>
          <w:b/>
          <w:sz w:val="20"/>
        </w:rPr>
        <w:t>Acknowledgment of Receipt:</w:t>
      </w:r>
    </w:p>
    <w:p>
      <w:r>
        <w:rPr>
          <w:b w:val="0"/>
          <w:sz w:val="20"/>
        </w:rPr>
        <w:t>I hereby acknowledge receipt of this Demand for Payment letter and understand the contents herein.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Debtor Signature:</w:t>
            </w:r>
          </w:p>
        </w:tc>
        <w:tc>
          <w:tcPr>
            <w:tcW w:type="dxa" w:w="4986"/>
            <w:tcBorders>
              <w:top w:val="nil"/>
              <w:left w:val="nil"/>
              <w:bottom w:val="nil"/>
              <w:right w:val="nil"/>
              <w:insideH w:val="nil"/>
              <w:insideV w:val="nil"/>
            </w:tcBorders>
          </w:tcPr>
          <w:p>
            <w:pPr>
              <w:jc w:val="left"/>
            </w:pPr>
            <w:r>
              <w:t>Date:</w:t>
            </w:r>
          </w:p>
        </w:tc>
      </w:tr>
      <w:tr>
        <w:tc>
          <w:tcPr>
            <w:tcW w:type="dxa" w:w="4986"/>
            <w:tcBorders>
              <w:top w:val="nil"/>
              <w:left w:val="nil"/>
              <w:bottom w:val="nil"/>
              <w:right w:val="nil"/>
              <w:insideH w:val="nil"/>
              <w:insideV w:val="nil"/>
            </w:tcBorders>
          </w:tcPr>
          <w:p>
            <w:pPr>
              <w:jc w:val="left"/>
            </w:pPr>
            <w:r>
              <w:br/>
              <w:br/>
              <w:t>_______________________________</w:t>
            </w:r>
          </w:p>
        </w:tc>
        <w:tc>
          <w:tcPr>
            <w:tcW w:type="dxa" w:w="4986"/>
            <w:tcBorders>
              <w:top w:val="nil"/>
              <w:left w:val="nil"/>
              <w:bottom w:val="nil"/>
              <w:right w:val="nil"/>
              <w:insideH w:val="nil"/>
              <w:insideV w:val="nil"/>
            </w:tcBorders>
          </w:tcPr>
          <w:p>
            <w:pPr>
              <w:jc w:val="left"/>
            </w:pPr>
            <w:r>
              <w:br/>
              <w:br/>
              <w:t>_______________________________</w:t>
            </w:r>
          </w:p>
        </w:tc>
      </w:tr>
      <w:tr>
        <w:tc>
          <w:tcPr>
            <w:tcW w:type="dxa" w:w="4986"/>
            <w:tcBorders>
              <w:top w:val="nil"/>
              <w:left w:val="nil"/>
              <w:bottom w:val="nil"/>
              <w:right w:val="nil"/>
              <w:insideH w:val="nil"/>
              <w:insideV w:val="nil"/>
            </w:tcBorders>
          </w:tcPr>
          <w:p>
            <w:pPr>
              <w:jc w:val="left"/>
            </w:pPr>
            <w:r>
              <w:t>Printed Name:</w:t>
            </w:r>
          </w:p>
        </w:tc>
        <w:tc>
          <w:tcPr>
            <w:tcW w:type="dxa" w:w="4986"/>
            <w:tcBorders>
              <w:top w:val="nil"/>
              <w:left w:val="nil"/>
              <w:bottom w:val="nil"/>
              <w:right w:val="nil"/>
              <w:insideH w:val="nil"/>
              <w:insideV w:val="nil"/>
            </w:tcBorders>
          </w:tcPr>
          <w:p>
            <w:pPr>
              <w:jc w:val="left"/>
            </w:pPr>
            <w:r>
              <w:t>Title/Position (if applicable):</w:t>
            </w:r>
          </w:p>
        </w:tc>
      </w:tr>
      <w:tr>
        <w:tc>
          <w:tcPr>
            <w:tcW w:type="dxa" w:w="4986"/>
            <w:tcBorders>
              <w:top w:val="nil"/>
              <w:left w:val="nil"/>
              <w:bottom w:val="nil"/>
              <w:right w:val="nil"/>
              <w:insideH w:val="nil"/>
              <w:insideV w:val="nil"/>
            </w:tcBorders>
          </w:tcPr>
          <w:p>
            <w:pPr>
              <w:jc w:val="left"/>
            </w:pPr>
            <w:r>
              <w:t>_______________________________</w:t>
            </w:r>
          </w:p>
        </w:tc>
        <w:tc>
          <w:tcPr>
            <w:tcW w:type="dxa" w:w="4986"/>
            <w:tcBorders>
              <w:top w:val="nil"/>
              <w:left w:val="nil"/>
              <w:bottom w:val="nil"/>
              <w:right w:val="nil"/>
              <w:insideH w:val="nil"/>
              <w:insideV w:val="nil"/>
            </w:tcBorders>
          </w:tcPr>
          <w:p>
            <w:pPr>
              <w:jc w:val="left"/>
            </w:pPr>
            <w:r>
              <w:t>_______________________________</w:t>
            </w:r>
          </w:p>
        </w:tc>
      </w:tr>
    </w:tbl>
    <w:p/>
    <w:p/>
    <w:p>
      <w:r>
        <w:rPr>
          <w:b/>
          <w:sz w:val="20"/>
        </w:rPr>
        <w:t>Legal Disclaimer:</w:t>
      </w:r>
    </w:p>
    <w:p>
      <w:r>
        <w:rPr>
          <w:b w:val="0"/>
          <w:sz w:val="20"/>
        </w:rPr>
        <w:t>This letter is an attempt to collect a debt and any information obtained will be used for that purpose. Please be advised that if you dispute this debt or any portion thereof, you must notify the sender in writing within 30 days of receipt of this letter. Failure to do so will be deemed a waiver of your right to dispute the debt.</w:t>
      </w:r>
    </w:p>
    <w:p/>
    <w:p>
      <w:r>
        <w:br w:type="page"/>
      </w:r>
    </w:p>
    <w:p>
      <w:pPr>
        <w:jc w:val="center"/>
      </w:pPr>
      <w:r>
        <w:rPr>
          <w:color w:val="555555"/>
          <w:sz w:val="24"/>
        </w:rPr>
        <w:t>Original source of this document:</w:t>
      </w:r>
    </w:p>
    <w:p>
      <w:pPr>
        <w:jc w:val="center"/>
      </w:pPr>
      <w:hyperlink r:id="rId9">
        <w:r>
          <w:rPr>
            <w:color w:val="0000FF"/>
            <w:u w:val="single"/>
          </w:rPr>
          <w:t>https://letter247-us.com/chase-letter/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chase-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